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B817" w14:textId="271E98E6" w:rsidR="00986C99" w:rsidRPr="00DB6895" w:rsidRDefault="00986C99" w:rsidP="000141A2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DB6895">
        <w:rPr>
          <w:rFonts w:ascii="Arial" w:hAnsi="Arial" w:cs="Arial"/>
          <w:b/>
          <w:bCs/>
          <w:sz w:val="34"/>
          <w:szCs w:val="34"/>
        </w:rPr>
        <w:t>202</w:t>
      </w:r>
      <w:r w:rsidR="00BF3C94" w:rsidRPr="00DB6895">
        <w:rPr>
          <w:rFonts w:ascii="Arial" w:hAnsi="Arial" w:cs="Arial"/>
          <w:b/>
          <w:bCs/>
          <w:sz w:val="34"/>
          <w:szCs w:val="34"/>
        </w:rPr>
        <w:t>4</w:t>
      </w:r>
      <w:r w:rsidRPr="00DB6895">
        <w:rPr>
          <w:rFonts w:ascii="Arial" w:hAnsi="Arial" w:cs="Arial"/>
          <w:b/>
          <w:bCs/>
          <w:sz w:val="34"/>
          <w:szCs w:val="34"/>
        </w:rPr>
        <w:t xml:space="preserve"> </w:t>
      </w:r>
      <w:r w:rsidR="00A4104C" w:rsidRPr="00DB6895">
        <w:rPr>
          <w:rFonts w:ascii="Arial" w:hAnsi="Arial" w:cs="Arial"/>
          <w:b/>
          <w:bCs/>
          <w:sz w:val="34"/>
          <w:szCs w:val="34"/>
        </w:rPr>
        <w:t>SPH DELTA OMEGA HONORS DAY</w:t>
      </w:r>
    </w:p>
    <w:p w14:paraId="2BCE474F" w14:textId="208AC7F2" w:rsidR="00B7784B" w:rsidRPr="00DB6895" w:rsidRDefault="00B7784B" w:rsidP="000141A2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DB6895">
        <w:rPr>
          <w:rFonts w:ascii="Arial" w:hAnsi="Arial" w:cs="Arial"/>
          <w:b/>
          <w:bCs/>
          <w:sz w:val="34"/>
          <w:szCs w:val="34"/>
        </w:rPr>
        <w:t>Poster Session</w:t>
      </w:r>
    </w:p>
    <w:p w14:paraId="1D1526B0" w14:textId="2A2851AA" w:rsidR="00325FE3" w:rsidRPr="00DB6895" w:rsidRDefault="00BF3C94" w:rsidP="000141A2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DB6895">
        <w:rPr>
          <w:rFonts w:ascii="Arial" w:hAnsi="Arial" w:cs="Arial"/>
          <w:b/>
          <w:bCs/>
          <w:sz w:val="34"/>
          <w:szCs w:val="34"/>
        </w:rPr>
        <w:t xml:space="preserve">Tuesday, </w:t>
      </w:r>
      <w:r w:rsidR="00325FE3" w:rsidRPr="00DB6895">
        <w:rPr>
          <w:rFonts w:ascii="Arial" w:hAnsi="Arial" w:cs="Arial"/>
          <w:b/>
          <w:bCs/>
          <w:sz w:val="34"/>
          <w:szCs w:val="34"/>
        </w:rPr>
        <w:t xml:space="preserve">April </w:t>
      </w:r>
      <w:r w:rsidR="004A75D2" w:rsidRPr="00DB6895">
        <w:rPr>
          <w:rFonts w:ascii="Arial" w:hAnsi="Arial" w:cs="Arial"/>
          <w:b/>
          <w:bCs/>
          <w:sz w:val="34"/>
          <w:szCs w:val="34"/>
        </w:rPr>
        <w:t>2</w:t>
      </w:r>
      <w:r w:rsidR="00325FE3" w:rsidRPr="00DB6895">
        <w:rPr>
          <w:rFonts w:ascii="Arial" w:hAnsi="Arial" w:cs="Arial"/>
          <w:b/>
          <w:bCs/>
          <w:sz w:val="34"/>
          <w:szCs w:val="34"/>
        </w:rPr>
        <w:t>, 202</w:t>
      </w:r>
      <w:r w:rsidRPr="00DB6895">
        <w:rPr>
          <w:rFonts w:ascii="Arial" w:hAnsi="Arial" w:cs="Arial"/>
          <w:b/>
          <w:bCs/>
          <w:sz w:val="34"/>
          <w:szCs w:val="34"/>
        </w:rPr>
        <w:t>4</w:t>
      </w:r>
    </w:p>
    <w:p w14:paraId="3324C8A2" w14:textId="77777777" w:rsidR="008E660A" w:rsidRDefault="008E660A" w:rsidP="00A45355">
      <w:pPr>
        <w:rPr>
          <w:rFonts w:ascii="Arial" w:hAnsi="Arial" w:cs="Arial"/>
          <w:b/>
          <w:bCs/>
          <w:sz w:val="22"/>
          <w:szCs w:val="22"/>
        </w:rPr>
      </w:pPr>
    </w:p>
    <w:p w14:paraId="11B6B9C8" w14:textId="209C9C4C" w:rsidR="00E32384" w:rsidRPr="008E660A" w:rsidRDefault="00F5778B" w:rsidP="00A45355">
      <w:pPr>
        <w:rPr>
          <w:rFonts w:ascii="Arial" w:hAnsi="Arial" w:cs="Arial"/>
          <w:b/>
          <w:bCs/>
          <w:sz w:val="28"/>
          <w:szCs w:val="28"/>
        </w:rPr>
      </w:pPr>
      <w:r w:rsidRPr="008E660A">
        <w:rPr>
          <w:rFonts w:ascii="Arial" w:hAnsi="Arial" w:cs="Arial"/>
          <w:b/>
          <w:bCs/>
          <w:sz w:val="28"/>
          <w:szCs w:val="28"/>
        </w:rPr>
        <w:t>Topic Selection</w:t>
      </w:r>
    </w:p>
    <w:p w14:paraId="6751996A" w14:textId="77777777" w:rsidR="00E32384" w:rsidRDefault="00E32384" w:rsidP="00A453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A15211" w:rsidRPr="00F5778B">
        <w:rPr>
          <w:rFonts w:ascii="Arial" w:hAnsi="Arial" w:cs="Arial"/>
          <w:bCs/>
          <w:sz w:val="22"/>
          <w:szCs w:val="22"/>
        </w:rPr>
        <w:t>tudent worker or professional employment</w:t>
      </w:r>
    </w:p>
    <w:p w14:paraId="2161337C" w14:textId="182D1DFD" w:rsidR="00E32384" w:rsidRDefault="00E32384" w:rsidP="00A453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A15211" w:rsidRPr="00F5778B">
        <w:rPr>
          <w:rFonts w:ascii="Arial" w:hAnsi="Arial" w:cs="Arial"/>
          <w:bCs/>
          <w:sz w:val="22"/>
          <w:szCs w:val="22"/>
        </w:rPr>
        <w:t>revious/current coursework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F5778B">
        <w:rPr>
          <w:rFonts w:ascii="Arial" w:hAnsi="Arial" w:cs="Arial"/>
          <w:bCs/>
          <w:sz w:val="22"/>
          <w:szCs w:val="22"/>
        </w:rPr>
        <w:t>Practice Experience</w:t>
      </w:r>
      <w:r>
        <w:rPr>
          <w:rFonts w:ascii="Arial" w:hAnsi="Arial" w:cs="Arial"/>
          <w:bCs/>
          <w:sz w:val="22"/>
          <w:szCs w:val="22"/>
        </w:rPr>
        <w:t>, Culminating Experience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another course assignment</w:t>
      </w:r>
    </w:p>
    <w:p w14:paraId="7B37BC34" w14:textId="77777777" w:rsidR="00E32384" w:rsidRDefault="00E32384" w:rsidP="00A453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A15211" w:rsidRPr="00F5778B">
        <w:rPr>
          <w:rFonts w:ascii="Arial" w:hAnsi="Arial" w:cs="Arial"/>
          <w:bCs/>
          <w:sz w:val="22"/>
          <w:szCs w:val="22"/>
        </w:rPr>
        <w:t>hesis/dissertation</w:t>
      </w:r>
      <w:r>
        <w:rPr>
          <w:rFonts w:ascii="Arial" w:hAnsi="Arial" w:cs="Arial"/>
          <w:bCs/>
          <w:sz w:val="22"/>
          <w:szCs w:val="22"/>
        </w:rPr>
        <w:t xml:space="preserve"> field</w:t>
      </w:r>
    </w:p>
    <w:p w14:paraId="25954B38" w14:textId="77777777" w:rsidR="00E32384" w:rsidRDefault="00E32384" w:rsidP="00A453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A15211" w:rsidRPr="00F5778B">
        <w:rPr>
          <w:rFonts w:ascii="Arial" w:hAnsi="Arial" w:cs="Arial"/>
          <w:bCs/>
          <w:sz w:val="22"/>
          <w:szCs w:val="22"/>
        </w:rPr>
        <w:t>olunteer experience</w:t>
      </w:r>
    </w:p>
    <w:p w14:paraId="63CEA136" w14:textId="77777777" w:rsidR="00E32384" w:rsidRDefault="00E32384" w:rsidP="00A45355">
      <w:pPr>
        <w:rPr>
          <w:rFonts w:ascii="Arial" w:hAnsi="Arial" w:cs="Arial"/>
          <w:bCs/>
          <w:sz w:val="22"/>
          <w:szCs w:val="22"/>
        </w:rPr>
      </w:pPr>
    </w:p>
    <w:p w14:paraId="2C4D71E4" w14:textId="4463BCC5" w:rsidR="00A45355" w:rsidRPr="00E32384" w:rsidRDefault="008E660A" w:rsidP="00A453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Selected </w:t>
      </w:r>
      <w:r w:rsidR="00E32384">
        <w:rPr>
          <w:rFonts w:ascii="Arial" w:hAnsi="Arial" w:cs="Arial"/>
          <w:bCs/>
          <w:sz w:val="22"/>
          <w:szCs w:val="22"/>
        </w:rPr>
        <w:t>Top</w:t>
      </w:r>
      <w:r w:rsidR="00A45355">
        <w:rPr>
          <w:rFonts w:ascii="Arial" w:hAnsi="Arial" w:cs="Arial"/>
          <w:bCs/>
          <w:sz w:val="22"/>
          <w:szCs w:val="22"/>
        </w:rPr>
        <w:t>ic must be Public H</w:t>
      </w:r>
      <w:r w:rsidR="00A45355" w:rsidRPr="00F5778B">
        <w:rPr>
          <w:rFonts w:ascii="Arial" w:hAnsi="Arial" w:cs="Arial"/>
          <w:bCs/>
          <w:sz w:val="22"/>
          <w:szCs w:val="22"/>
        </w:rPr>
        <w:t>ealth, or ha</w:t>
      </w:r>
      <w:r w:rsidR="00A45355">
        <w:rPr>
          <w:rFonts w:ascii="Arial" w:hAnsi="Arial" w:cs="Arial"/>
          <w:bCs/>
          <w:sz w:val="22"/>
          <w:szCs w:val="22"/>
        </w:rPr>
        <w:t>ve Public H</w:t>
      </w:r>
      <w:r w:rsidR="00A45355" w:rsidRPr="00F5778B">
        <w:rPr>
          <w:rFonts w:ascii="Arial" w:hAnsi="Arial" w:cs="Arial"/>
          <w:bCs/>
          <w:sz w:val="22"/>
          <w:szCs w:val="22"/>
        </w:rPr>
        <w:t>ealth implications</w:t>
      </w:r>
      <w:r w:rsidR="00E32384">
        <w:rPr>
          <w:rFonts w:ascii="Arial" w:hAnsi="Arial" w:cs="Arial"/>
          <w:bCs/>
          <w:sz w:val="22"/>
          <w:szCs w:val="22"/>
        </w:rPr>
        <w:t xml:space="preserve"> which you </w:t>
      </w:r>
      <w:r w:rsidR="00A45355" w:rsidRPr="00F5778B">
        <w:rPr>
          <w:rFonts w:ascii="Arial" w:hAnsi="Arial" w:cs="Arial"/>
          <w:bCs/>
          <w:sz w:val="22"/>
          <w:szCs w:val="22"/>
        </w:rPr>
        <w:t>state in the Background, Conclusions and Recommendations</w:t>
      </w:r>
      <w:r w:rsidR="00DB6895">
        <w:rPr>
          <w:rFonts w:ascii="Arial" w:hAnsi="Arial" w:cs="Arial"/>
          <w:bCs/>
          <w:sz w:val="22"/>
          <w:szCs w:val="22"/>
        </w:rPr>
        <w:t xml:space="preserve"> sections</w:t>
      </w:r>
    </w:p>
    <w:p w14:paraId="7B82D9C4" w14:textId="65E94064" w:rsidR="00B7784B" w:rsidRDefault="00B7784B" w:rsidP="00A45355">
      <w:pPr>
        <w:rPr>
          <w:rFonts w:ascii="Arial" w:hAnsi="Arial" w:cs="Arial"/>
          <w:bCs/>
          <w:sz w:val="22"/>
          <w:szCs w:val="22"/>
        </w:rPr>
      </w:pPr>
    </w:p>
    <w:p w14:paraId="007B6985" w14:textId="1A25772E" w:rsidR="00E32384" w:rsidRDefault="00B7784B" w:rsidP="00B7784B">
      <w:pPr>
        <w:rPr>
          <w:rFonts w:ascii="Arial" w:hAnsi="Arial" w:cs="Arial"/>
          <w:bCs/>
          <w:sz w:val="22"/>
          <w:szCs w:val="22"/>
        </w:rPr>
      </w:pPr>
      <w:r w:rsidRPr="008E660A">
        <w:rPr>
          <w:rFonts w:ascii="Arial" w:hAnsi="Arial" w:cs="Arial"/>
          <w:b/>
          <w:bCs/>
          <w:sz w:val="28"/>
          <w:szCs w:val="28"/>
        </w:rPr>
        <w:t>Research or Non-Research</w:t>
      </w:r>
      <w:r w:rsidR="00DF425D">
        <w:rPr>
          <w:rFonts w:ascii="Arial" w:hAnsi="Arial" w:cs="Arial"/>
          <w:b/>
          <w:bCs/>
          <w:sz w:val="22"/>
          <w:szCs w:val="22"/>
        </w:rPr>
        <w:t xml:space="preserve"> </w:t>
      </w:r>
      <w:r w:rsidR="00E32384" w:rsidRPr="00E32384">
        <w:rPr>
          <w:rFonts w:ascii="Arial" w:hAnsi="Arial" w:cs="Arial"/>
          <w:sz w:val="22"/>
          <w:szCs w:val="22"/>
        </w:rPr>
        <w:t>[c</w:t>
      </w:r>
      <w:r w:rsidRPr="00E32384">
        <w:rPr>
          <w:rFonts w:ascii="Arial" w:hAnsi="Arial" w:cs="Arial"/>
          <w:sz w:val="22"/>
          <w:szCs w:val="22"/>
        </w:rPr>
        <w:t xml:space="preserve">hoose </w:t>
      </w:r>
      <w:r w:rsidR="00E32384" w:rsidRPr="00E32384">
        <w:rPr>
          <w:rFonts w:ascii="Arial" w:hAnsi="Arial" w:cs="Arial"/>
          <w:sz w:val="22"/>
          <w:szCs w:val="22"/>
        </w:rPr>
        <w:t>one of the</w:t>
      </w:r>
      <w:r w:rsidR="00E32384">
        <w:rPr>
          <w:rFonts w:ascii="Arial" w:hAnsi="Arial" w:cs="Arial"/>
          <w:bCs/>
          <w:sz w:val="22"/>
          <w:szCs w:val="22"/>
        </w:rPr>
        <w:t xml:space="preserve"> t</w:t>
      </w:r>
      <w:r w:rsidR="006C55A2">
        <w:rPr>
          <w:rFonts w:ascii="Arial" w:hAnsi="Arial" w:cs="Arial"/>
          <w:bCs/>
          <w:sz w:val="22"/>
          <w:szCs w:val="22"/>
        </w:rPr>
        <w:t xml:space="preserve">wo </w:t>
      </w:r>
      <w:r>
        <w:rPr>
          <w:rFonts w:ascii="Arial" w:hAnsi="Arial" w:cs="Arial"/>
          <w:bCs/>
          <w:sz w:val="22"/>
          <w:szCs w:val="22"/>
        </w:rPr>
        <w:t>categor</w:t>
      </w:r>
      <w:r w:rsidR="006C55A2">
        <w:rPr>
          <w:rFonts w:ascii="Arial" w:hAnsi="Arial" w:cs="Arial"/>
          <w:bCs/>
          <w:sz w:val="22"/>
          <w:szCs w:val="22"/>
        </w:rPr>
        <w:t>ies</w:t>
      </w:r>
      <w:r w:rsidR="00E32384">
        <w:rPr>
          <w:rFonts w:ascii="Arial" w:hAnsi="Arial" w:cs="Arial"/>
          <w:bCs/>
          <w:sz w:val="22"/>
          <w:szCs w:val="22"/>
        </w:rPr>
        <w:t>]</w:t>
      </w:r>
    </w:p>
    <w:p w14:paraId="1B3C8EB9" w14:textId="6BDE9971" w:rsidR="00E32384" w:rsidRDefault="00B7784B" w:rsidP="00B778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Non-Research Presentation includes </w:t>
      </w:r>
      <w:r w:rsidR="008E660A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escriptive </w:t>
      </w:r>
      <w:r w:rsidR="008E660A">
        <w:rPr>
          <w:rFonts w:ascii="Arial" w:hAnsi="Arial" w:cs="Arial"/>
          <w:bCs/>
          <w:sz w:val="22"/>
          <w:szCs w:val="22"/>
        </w:rPr>
        <w:t xml:space="preserve">genre </w:t>
      </w:r>
      <w:r>
        <w:rPr>
          <w:rFonts w:ascii="Arial" w:hAnsi="Arial" w:cs="Arial"/>
          <w:bCs/>
          <w:sz w:val="22"/>
          <w:szCs w:val="22"/>
        </w:rPr>
        <w:t xml:space="preserve">(intervention, outreach program, policy, </w:t>
      </w:r>
      <w:r w:rsidR="00BF3C94">
        <w:rPr>
          <w:rFonts w:ascii="Arial" w:hAnsi="Arial" w:cs="Arial"/>
          <w:bCs/>
          <w:sz w:val="22"/>
          <w:szCs w:val="22"/>
        </w:rPr>
        <w:t xml:space="preserve">or </w:t>
      </w:r>
      <w:r>
        <w:rPr>
          <w:rFonts w:ascii="Arial" w:hAnsi="Arial" w:cs="Arial"/>
          <w:bCs/>
          <w:sz w:val="22"/>
          <w:szCs w:val="22"/>
        </w:rPr>
        <w:t>clinical approach that has Public Health implications).</w:t>
      </w:r>
    </w:p>
    <w:p w14:paraId="08B0B5A3" w14:textId="146277DA" w:rsidR="00B7784B" w:rsidRDefault="00B7784B" w:rsidP="00B7784B">
      <w:pPr>
        <w:rPr>
          <w:rFonts w:ascii="Arial" w:hAnsi="Arial" w:cs="Arial"/>
          <w:bCs/>
          <w:sz w:val="22"/>
          <w:szCs w:val="22"/>
        </w:rPr>
      </w:pPr>
      <w:r w:rsidRPr="00BF3C94">
        <w:rPr>
          <w:rFonts w:ascii="Arial" w:hAnsi="Arial" w:cs="Arial"/>
          <w:bCs/>
          <w:sz w:val="22"/>
          <w:szCs w:val="22"/>
          <w:u w:val="single"/>
        </w:rPr>
        <w:t>Work directly with your faculty mentor to make this selection.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3430C1">
        <w:rPr>
          <w:rFonts w:ascii="Arial" w:hAnsi="Arial" w:cs="Arial"/>
          <w:bCs/>
          <w:sz w:val="22"/>
          <w:szCs w:val="22"/>
        </w:rPr>
        <w:t xml:space="preserve">If you have questions, you may contact </w:t>
      </w:r>
      <w:hyperlink r:id="rId10" w:history="1">
        <w:r w:rsidR="003430C1" w:rsidRPr="00E32384">
          <w:rPr>
            <w:rStyle w:val="Hyperlink"/>
            <w:rFonts w:ascii="Arial" w:hAnsi="Arial" w:cs="Arial"/>
            <w:bCs/>
            <w:sz w:val="22"/>
            <w:szCs w:val="22"/>
          </w:rPr>
          <w:t xml:space="preserve">Dr. </w:t>
        </w:r>
        <w:r w:rsidR="00E32384">
          <w:rPr>
            <w:rStyle w:val="Hyperlink"/>
            <w:rFonts w:ascii="Arial" w:hAnsi="Arial" w:cs="Arial"/>
            <w:bCs/>
            <w:sz w:val="22"/>
            <w:szCs w:val="22"/>
          </w:rPr>
          <w:t>Do</w:t>
        </w:r>
        <w:r w:rsidR="008E660A">
          <w:rPr>
            <w:rStyle w:val="Hyperlink"/>
            <w:rFonts w:ascii="Arial" w:hAnsi="Arial" w:cs="Arial"/>
            <w:bCs/>
            <w:sz w:val="22"/>
            <w:szCs w:val="22"/>
          </w:rPr>
          <w:t>n</w:t>
        </w:r>
        <w:r w:rsidR="00E32384">
          <w:rPr>
            <w:rStyle w:val="Hyperlink"/>
            <w:rFonts w:ascii="Arial" w:hAnsi="Arial" w:cs="Arial"/>
            <w:bCs/>
            <w:sz w:val="22"/>
            <w:szCs w:val="22"/>
          </w:rPr>
          <w:t xml:space="preserve">na </w:t>
        </w:r>
        <w:r w:rsidR="003430C1" w:rsidRPr="00E32384">
          <w:rPr>
            <w:rStyle w:val="Hyperlink"/>
            <w:rFonts w:ascii="Arial" w:hAnsi="Arial" w:cs="Arial"/>
            <w:bCs/>
            <w:sz w:val="22"/>
            <w:szCs w:val="22"/>
          </w:rPr>
          <w:t>Williams</w:t>
        </w:r>
      </w:hyperlink>
    </w:p>
    <w:p w14:paraId="40A75908" w14:textId="77777777" w:rsidR="00B7784B" w:rsidRPr="00F5778B" w:rsidRDefault="00B7784B" w:rsidP="00A45355">
      <w:pPr>
        <w:rPr>
          <w:rFonts w:ascii="Arial" w:hAnsi="Arial" w:cs="Arial"/>
          <w:bCs/>
          <w:sz w:val="22"/>
          <w:szCs w:val="22"/>
        </w:rPr>
      </w:pPr>
    </w:p>
    <w:p w14:paraId="030DBA0B" w14:textId="17AE3EE4" w:rsidR="008E660A" w:rsidRPr="008E660A" w:rsidRDefault="008E660A" w:rsidP="00B7784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Required Components/</w:t>
      </w:r>
      <w:r w:rsidRPr="008E660A">
        <w:rPr>
          <w:rFonts w:ascii="Arial" w:hAnsi="Arial" w:cs="Arial"/>
          <w:b/>
          <w:bCs/>
          <w:sz w:val="28"/>
          <w:szCs w:val="28"/>
        </w:rPr>
        <w:t>Submissions</w:t>
      </w:r>
    </w:p>
    <w:p w14:paraId="30768061" w14:textId="09119855" w:rsidR="00B7784B" w:rsidRPr="00DF425D" w:rsidRDefault="00B7784B" w:rsidP="00B7784B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Abstract</w:t>
      </w:r>
    </w:p>
    <w:p w14:paraId="3C872C64" w14:textId="09A94CBF" w:rsidR="00F5778B" w:rsidRDefault="00B7784B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Outlines for </w:t>
      </w:r>
      <w:r w:rsidR="006C55A2">
        <w:rPr>
          <w:rFonts w:ascii="Arial" w:hAnsi="Arial" w:cs="Arial"/>
          <w:bCs/>
          <w:sz w:val="22"/>
          <w:szCs w:val="22"/>
        </w:rPr>
        <w:t xml:space="preserve">Research and Non-Research </w:t>
      </w:r>
      <w:r>
        <w:rPr>
          <w:rFonts w:ascii="Arial" w:hAnsi="Arial" w:cs="Arial"/>
          <w:bCs/>
          <w:sz w:val="22"/>
          <w:szCs w:val="22"/>
        </w:rPr>
        <w:t>are found on the following pages</w:t>
      </w:r>
      <w:r w:rsidR="008E660A">
        <w:rPr>
          <w:rFonts w:ascii="Arial" w:hAnsi="Arial" w:cs="Arial"/>
          <w:bCs/>
          <w:sz w:val="22"/>
          <w:szCs w:val="22"/>
        </w:rPr>
        <w:t xml:space="preserve"> below</w:t>
      </w:r>
      <w:r w:rsidR="004A75D2">
        <w:rPr>
          <w:rFonts w:ascii="Arial" w:hAnsi="Arial" w:cs="Arial"/>
          <w:bCs/>
          <w:sz w:val="22"/>
          <w:szCs w:val="22"/>
        </w:rPr>
        <w:t xml:space="preserve">: </w:t>
      </w:r>
      <w:r w:rsidR="004A75D2" w:rsidRPr="004A75D2">
        <w:rPr>
          <w:rFonts w:ascii="Arial" w:hAnsi="Arial" w:cs="Arial"/>
          <w:bCs/>
          <w:color w:val="FF0000"/>
          <w:sz w:val="22"/>
          <w:szCs w:val="22"/>
        </w:rPr>
        <w:t>Submit March 4</w:t>
      </w:r>
    </w:p>
    <w:p w14:paraId="4A9F8F51" w14:textId="77777777" w:rsidR="004A75D2" w:rsidRDefault="004A75D2" w:rsidP="00986C99">
      <w:pPr>
        <w:rPr>
          <w:rFonts w:ascii="Arial" w:hAnsi="Arial" w:cs="Arial"/>
          <w:b/>
          <w:bCs/>
          <w:sz w:val="22"/>
          <w:szCs w:val="22"/>
        </w:rPr>
      </w:pPr>
    </w:p>
    <w:p w14:paraId="730B06D2" w14:textId="5D147252" w:rsidR="008E660A" w:rsidRDefault="00F5778B" w:rsidP="00986C99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Poster</w:t>
      </w:r>
    </w:p>
    <w:p w14:paraId="0878304B" w14:textId="63774E7D" w:rsidR="00F5778B" w:rsidRDefault="00B7784B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Follow the outline of the abstract format</w:t>
      </w:r>
      <w:r w:rsidR="008E788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[</w:t>
      </w:r>
      <w:r w:rsidRPr="00B7784B">
        <w:rPr>
          <w:rFonts w:ascii="Arial" w:hAnsi="Arial" w:cs="Arial"/>
          <w:bCs/>
          <w:i/>
          <w:sz w:val="22"/>
          <w:szCs w:val="22"/>
        </w:rPr>
        <w:t>Submissions are final.</w:t>
      </w:r>
      <w:r w:rsidRPr="00B7784B">
        <w:rPr>
          <w:rFonts w:ascii="Arial" w:hAnsi="Arial" w:cs="Arial"/>
          <w:bCs/>
          <w:sz w:val="22"/>
          <w:szCs w:val="22"/>
        </w:rPr>
        <w:t>]</w:t>
      </w:r>
    </w:p>
    <w:p w14:paraId="612BE6AD" w14:textId="01267D5B" w:rsidR="008E660A" w:rsidRDefault="004A75D2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Poster (PPT file)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4A75D2">
        <w:rPr>
          <w:rFonts w:ascii="Arial" w:hAnsi="Arial" w:cs="Arial"/>
          <w:bCs/>
          <w:color w:val="FF0000"/>
          <w:sz w:val="22"/>
          <w:szCs w:val="22"/>
        </w:rPr>
        <w:t>Submit March 25</w:t>
      </w:r>
    </w:p>
    <w:p w14:paraId="7081E1BE" w14:textId="77777777" w:rsidR="004A75D2" w:rsidRDefault="004A75D2" w:rsidP="00986C99">
      <w:pPr>
        <w:rPr>
          <w:rFonts w:ascii="Arial" w:hAnsi="Arial" w:cs="Arial"/>
          <w:b/>
          <w:bCs/>
          <w:sz w:val="22"/>
          <w:szCs w:val="22"/>
        </w:rPr>
      </w:pPr>
    </w:p>
    <w:p w14:paraId="05E433C9" w14:textId="2FB8D764" w:rsidR="00B7784B" w:rsidRPr="00DF425D" w:rsidRDefault="00B7784B" w:rsidP="00986C99">
      <w:pPr>
        <w:rPr>
          <w:rFonts w:ascii="Arial" w:hAnsi="Arial" w:cs="Arial"/>
          <w:b/>
          <w:bCs/>
          <w:sz w:val="22"/>
          <w:szCs w:val="22"/>
        </w:rPr>
      </w:pPr>
      <w:r w:rsidRPr="00DF425D">
        <w:rPr>
          <w:rFonts w:ascii="Arial" w:hAnsi="Arial" w:cs="Arial"/>
          <w:b/>
          <w:bCs/>
          <w:sz w:val="22"/>
          <w:szCs w:val="22"/>
        </w:rPr>
        <w:t>Presentation of Poster</w:t>
      </w:r>
    </w:p>
    <w:p w14:paraId="6D6BB98F" w14:textId="30E5FDB2" w:rsidR="008E660A" w:rsidRDefault="008E660A" w:rsidP="00DF425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Live Presentation</w:t>
      </w:r>
      <w:r w:rsidR="004A75D2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April 2, </w:t>
      </w:r>
      <w:r w:rsidR="004A75D2">
        <w:rPr>
          <w:rFonts w:ascii="Arial" w:hAnsi="Arial" w:cs="Arial"/>
          <w:bCs/>
          <w:sz w:val="22"/>
          <w:szCs w:val="22"/>
        </w:rPr>
        <w:t xml:space="preserve">time slot </w:t>
      </w:r>
      <w:r>
        <w:rPr>
          <w:rFonts w:ascii="Arial" w:hAnsi="Arial" w:cs="Arial"/>
          <w:bCs/>
          <w:sz w:val="22"/>
          <w:szCs w:val="22"/>
        </w:rPr>
        <w:t>11-1pm, LEC, 6</w:t>
      </w:r>
      <w:r w:rsidRPr="008E660A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Floor - L</w:t>
      </w:r>
      <w:r w:rsidR="00B7784B">
        <w:rPr>
          <w:rFonts w:ascii="Arial" w:hAnsi="Arial" w:cs="Arial"/>
          <w:bCs/>
          <w:sz w:val="22"/>
          <w:szCs w:val="22"/>
        </w:rPr>
        <w:t xml:space="preserve">ead student author </w:t>
      </w:r>
      <w:r w:rsidR="006176FC">
        <w:rPr>
          <w:rFonts w:ascii="Arial" w:hAnsi="Arial" w:cs="Arial"/>
          <w:bCs/>
          <w:sz w:val="22"/>
          <w:szCs w:val="22"/>
        </w:rPr>
        <w:t>present</w:t>
      </w:r>
      <w:r>
        <w:rPr>
          <w:rFonts w:ascii="Arial" w:hAnsi="Arial" w:cs="Arial"/>
          <w:bCs/>
          <w:sz w:val="22"/>
          <w:szCs w:val="22"/>
        </w:rPr>
        <w:t>s</w:t>
      </w:r>
      <w:r w:rsidR="006176FC">
        <w:rPr>
          <w:rFonts w:ascii="Arial" w:hAnsi="Arial" w:cs="Arial"/>
          <w:bCs/>
          <w:sz w:val="22"/>
          <w:szCs w:val="22"/>
        </w:rPr>
        <w:t xml:space="preserve"> a 5-minute description</w:t>
      </w:r>
      <w:r>
        <w:rPr>
          <w:rFonts w:ascii="Arial" w:hAnsi="Arial" w:cs="Arial"/>
          <w:bCs/>
          <w:sz w:val="22"/>
          <w:szCs w:val="22"/>
        </w:rPr>
        <w:t xml:space="preserve"> of their poster to 3 judges and faculty, staff, students</w:t>
      </w:r>
      <w:r w:rsidR="004A75D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and alums who attend poster session </w:t>
      </w:r>
    </w:p>
    <w:p w14:paraId="7BAD95EC" w14:textId="4D576B11" w:rsidR="00DF425D" w:rsidRPr="004A75D2" w:rsidRDefault="008E660A" w:rsidP="00DF425D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6176FC">
        <w:rPr>
          <w:rFonts w:ascii="Arial" w:hAnsi="Arial" w:cs="Arial"/>
          <w:bCs/>
          <w:sz w:val="22"/>
          <w:szCs w:val="22"/>
        </w:rPr>
        <w:t>resentation</w:t>
      </w:r>
      <w:r w:rsidR="004A75D2">
        <w:rPr>
          <w:rFonts w:ascii="Arial" w:hAnsi="Arial" w:cs="Arial"/>
          <w:bCs/>
          <w:sz w:val="22"/>
          <w:szCs w:val="22"/>
        </w:rPr>
        <w:t xml:space="preserve"> (recorded Zoom file): </w:t>
      </w:r>
      <w:r w:rsidRPr="004A75D2">
        <w:rPr>
          <w:rFonts w:ascii="Arial" w:hAnsi="Arial" w:cs="Arial"/>
          <w:bCs/>
          <w:color w:val="FF0000"/>
          <w:sz w:val="22"/>
          <w:szCs w:val="22"/>
        </w:rPr>
        <w:t xml:space="preserve">Submit </w:t>
      </w:r>
      <w:r w:rsidR="006176FC" w:rsidRPr="004A75D2">
        <w:rPr>
          <w:rFonts w:ascii="Arial" w:hAnsi="Arial" w:cs="Arial"/>
          <w:bCs/>
          <w:color w:val="FF0000"/>
          <w:sz w:val="22"/>
          <w:szCs w:val="22"/>
        </w:rPr>
        <w:t>March 25</w:t>
      </w:r>
    </w:p>
    <w:p w14:paraId="2FF90B5F" w14:textId="77777777" w:rsidR="00B7784B" w:rsidRDefault="00B7784B" w:rsidP="00986C99">
      <w:pPr>
        <w:rPr>
          <w:rFonts w:ascii="Arial" w:hAnsi="Arial" w:cs="Arial"/>
          <w:bCs/>
          <w:sz w:val="22"/>
          <w:szCs w:val="22"/>
        </w:rPr>
      </w:pPr>
    </w:p>
    <w:p w14:paraId="2762B37A" w14:textId="6773F98D" w:rsidR="00F5778B" w:rsidRPr="008E660A" w:rsidRDefault="00F5778B" w:rsidP="00986C99">
      <w:pPr>
        <w:rPr>
          <w:rFonts w:ascii="Arial" w:hAnsi="Arial" w:cs="Arial"/>
          <w:b/>
          <w:bCs/>
          <w:sz w:val="28"/>
          <w:szCs w:val="28"/>
        </w:rPr>
      </w:pPr>
      <w:r w:rsidRPr="008E660A">
        <w:rPr>
          <w:rFonts w:ascii="Arial" w:hAnsi="Arial" w:cs="Arial"/>
          <w:b/>
          <w:bCs/>
          <w:sz w:val="28"/>
          <w:szCs w:val="28"/>
        </w:rPr>
        <w:t>Author</w:t>
      </w:r>
      <w:r w:rsidR="00456A01">
        <w:rPr>
          <w:rFonts w:ascii="Arial" w:hAnsi="Arial" w:cs="Arial"/>
          <w:b/>
          <w:bCs/>
          <w:sz w:val="28"/>
          <w:szCs w:val="28"/>
        </w:rPr>
        <w:t>ing a Poster</w:t>
      </w:r>
    </w:p>
    <w:p w14:paraId="3D0DB646" w14:textId="77777777" w:rsidR="0054389F" w:rsidRDefault="0054389F" w:rsidP="00A453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 lead author, work with your</w:t>
      </w:r>
      <w:r w:rsidR="008E788D">
        <w:rPr>
          <w:rFonts w:ascii="Arial" w:hAnsi="Arial" w:cs="Arial"/>
          <w:bCs/>
          <w:sz w:val="22"/>
          <w:szCs w:val="22"/>
        </w:rPr>
        <w:t xml:space="preserve"> faculty mentor </w:t>
      </w:r>
      <w:r>
        <w:rPr>
          <w:rFonts w:ascii="Arial" w:hAnsi="Arial" w:cs="Arial"/>
          <w:bCs/>
          <w:sz w:val="22"/>
          <w:szCs w:val="22"/>
        </w:rPr>
        <w:t xml:space="preserve">(and </w:t>
      </w:r>
      <w:r w:rsidR="003430C1">
        <w:rPr>
          <w:rFonts w:ascii="Arial" w:hAnsi="Arial" w:cs="Arial"/>
          <w:bCs/>
          <w:sz w:val="22"/>
          <w:szCs w:val="22"/>
        </w:rPr>
        <w:t>other team members</w:t>
      </w:r>
      <w:r>
        <w:rPr>
          <w:rFonts w:ascii="Arial" w:hAnsi="Arial" w:cs="Arial"/>
          <w:bCs/>
          <w:sz w:val="22"/>
          <w:szCs w:val="22"/>
        </w:rPr>
        <w:t xml:space="preserve">) who will be the </w:t>
      </w:r>
      <w:r w:rsidR="008E788D">
        <w:rPr>
          <w:rFonts w:ascii="Arial" w:hAnsi="Arial" w:cs="Arial"/>
          <w:bCs/>
          <w:sz w:val="22"/>
          <w:szCs w:val="22"/>
        </w:rPr>
        <w:t>co-author(s).</w:t>
      </w:r>
      <w:r>
        <w:rPr>
          <w:rFonts w:ascii="Arial" w:hAnsi="Arial" w:cs="Arial"/>
          <w:bCs/>
          <w:sz w:val="22"/>
          <w:szCs w:val="22"/>
        </w:rPr>
        <w:t xml:space="preserve">  Ensure all appropriate</w:t>
      </w:r>
      <w:r w:rsidR="00A45355">
        <w:rPr>
          <w:rFonts w:ascii="Arial" w:hAnsi="Arial" w:cs="Arial"/>
          <w:bCs/>
          <w:sz w:val="22"/>
          <w:szCs w:val="22"/>
        </w:rPr>
        <w:t xml:space="preserve"> co-authors </w:t>
      </w:r>
      <w:r>
        <w:rPr>
          <w:rFonts w:ascii="Arial" w:hAnsi="Arial" w:cs="Arial"/>
          <w:bCs/>
          <w:sz w:val="22"/>
          <w:szCs w:val="22"/>
        </w:rPr>
        <w:t xml:space="preserve">are included (and will honor the </w:t>
      </w:r>
      <w:r w:rsidR="00A45355">
        <w:rPr>
          <w:rFonts w:ascii="Arial" w:hAnsi="Arial" w:cs="Arial"/>
          <w:bCs/>
          <w:sz w:val="22"/>
          <w:szCs w:val="22"/>
        </w:rPr>
        <w:t>deadlines</w:t>
      </w:r>
      <w:r>
        <w:rPr>
          <w:rFonts w:ascii="Arial" w:hAnsi="Arial" w:cs="Arial"/>
          <w:bCs/>
          <w:sz w:val="22"/>
          <w:szCs w:val="22"/>
        </w:rPr>
        <w:t xml:space="preserve"> below).  </w:t>
      </w:r>
    </w:p>
    <w:p w14:paraId="348E19AF" w14:textId="52166C94" w:rsidR="00A45355" w:rsidRDefault="0054389F" w:rsidP="00A453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Provide all with a </w:t>
      </w:r>
      <w:r w:rsidR="00A45355">
        <w:rPr>
          <w:rFonts w:ascii="Arial" w:hAnsi="Arial" w:cs="Arial"/>
          <w:bCs/>
          <w:sz w:val="22"/>
          <w:szCs w:val="22"/>
        </w:rPr>
        <w:t xml:space="preserve">simple project timeline. In the past, </w:t>
      </w:r>
      <w:r>
        <w:rPr>
          <w:rFonts w:ascii="Arial" w:hAnsi="Arial" w:cs="Arial"/>
          <w:bCs/>
          <w:sz w:val="22"/>
          <w:szCs w:val="22"/>
        </w:rPr>
        <w:t xml:space="preserve">some </w:t>
      </w:r>
      <w:r w:rsidR="00A45355">
        <w:rPr>
          <w:rFonts w:ascii="Arial" w:hAnsi="Arial" w:cs="Arial"/>
          <w:bCs/>
          <w:sz w:val="22"/>
          <w:szCs w:val="22"/>
        </w:rPr>
        <w:t xml:space="preserve">students have had to withdraw, because </w:t>
      </w:r>
      <w:r>
        <w:rPr>
          <w:rFonts w:ascii="Arial" w:hAnsi="Arial" w:cs="Arial"/>
          <w:bCs/>
          <w:sz w:val="22"/>
          <w:szCs w:val="22"/>
        </w:rPr>
        <w:t>of</w:t>
      </w:r>
      <w:r w:rsidR="00A45355">
        <w:rPr>
          <w:rFonts w:ascii="Arial" w:hAnsi="Arial" w:cs="Arial"/>
          <w:bCs/>
          <w:sz w:val="22"/>
          <w:szCs w:val="22"/>
        </w:rPr>
        <w:t xml:space="preserve"> missed deadlines.  </w:t>
      </w:r>
    </w:p>
    <w:p w14:paraId="3B4F1CF5" w14:textId="77777777" w:rsidR="00A45355" w:rsidRDefault="00A45355" w:rsidP="00986C99">
      <w:pPr>
        <w:rPr>
          <w:rFonts w:ascii="Arial" w:hAnsi="Arial" w:cs="Arial"/>
          <w:bCs/>
          <w:sz w:val="22"/>
          <w:szCs w:val="22"/>
        </w:rPr>
      </w:pPr>
    </w:p>
    <w:p w14:paraId="2871AEFC" w14:textId="20986B72" w:rsidR="00A45355" w:rsidRDefault="00456A01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Email a digital copy of your poster</w:t>
      </w:r>
      <w:r w:rsidR="006B3B14">
        <w:rPr>
          <w:rFonts w:ascii="Arial" w:hAnsi="Arial" w:cs="Arial"/>
          <w:bCs/>
          <w:sz w:val="22"/>
          <w:szCs w:val="22"/>
        </w:rPr>
        <w:t xml:space="preserve"> to all authors </w:t>
      </w:r>
      <w:r w:rsidR="00A45355">
        <w:rPr>
          <w:rFonts w:ascii="Arial" w:hAnsi="Arial" w:cs="Arial"/>
          <w:bCs/>
          <w:sz w:val="22"/>
          <w:szCs w:val="22"/>
        </w:rPr>
        <w:t>during your production</w:t>
      </w:r>
      <w:r>
        <w:rPr>
          <w:rFonts w:ascii="Arial" w:hAnsi="Arial" w:cs="Arial"/>
          <w:bCs/>
          <w:sz w:val="22"/>
          <w:szCs w:val="22"/>
        </w:rPr>
        <w:t xml:space="preserve">, AND </w:t>
      </w:r>
      <w:r w:rsidR="00A45355">
        <w:rPr>
          <w:rFonts w:ascii="Arial" w:hAnsi="Arial" w:cs="Arial"/>
          <w:bCs/>
          <w:sz w:val="22"/>
          <w:szCs w:val="22"/>
        </w:rPr>
        <w:t xml:space="preserve">again before </w:t>
      </w:r>
      <w:r>
        <w:rPr>
          <w:rFonts w:ascii="Arial" w:hAnsi="Arial" w:cs="Arial"/>
          <w:bCs/>
          <w:sz w:val="22"/>
          <w:szCs w:val="22"/>
        </w:rPr>
        <w:t>printing/submission for review/edit/</w:t>
      </w:r>
      <w:r w:rsidR="006B3B14">
        <w:rPr>
          <w:rFonts w:ascii="Arial" w:hAnsi="Arial" w:cs="Arial"/>
          <w:bCs/>
          <w:sz w:val="22"/>
          <w:szCs w:val="22"/>
        </w:rPr>
        <w:t>approval</w:t>
      </w:r>
      <w:r w:rsidR="00A45355">
        <w:rPr>
          <w:rFonts w:ascii="Arial" w:hAnsi="Arial" w:cs="Arial"/>
          <w:bCs/>
          <w:sz w:val="22"/>
          <w:szCs w:val="22"/>
        </w:rPr>
        <w:t xml:space="preserve">. </w:t>
      </w:r>
    </w:p>
    <w:p w14:paraId="766AB73A" w14:textId="2E0C49A3" w:rsidR="00F5778B" w:rsidRDefault="006B3B14" w:rsidP="00986C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9361E4E" w14:textId="2899B3AA" w:rsidR="00F5778B" w:rsidRPr="008E660A" w:rsidRDefault="00F5778B" w:rsidP="00986C99">
      <w:pPr>
        <w:rPr>
          <w:rFonts w:ascii="Arial" w:hAnsi="Arial" w:cs="Arial"/>
          <w:b/>
          <w:bCs/>
          <w:sz w:val="28"/>
          <w:szCs w:val="28"/>
        </w:rPr>
      </w:pPr>
      <w:r w:rsidRPr="008E660A">
        <w:rPr>
          <w:rFonts w:ascii="Arial" w:hAnsi="Arial" w:cs="Arial"/>
          <w:b/>
          <w:bCs/>
          <w:sz w:val="28"/>
          <w:szCs w:val="28"/>
        </w:rPr>
        <w:t xml:space="preserve">Timeframe of </w:t>
      </w:r>
      <w:r w:rsidR="006B3B14" w:rsidRPr="008E660A">
        <w:rPr>
          <w:rFonts w:ascii="Arial" w:hAnsi="Arial" w:cs="Arial"/>
          <w:b/>
          <w:bCs/>
          <w:sz w:val="28"/>
          <w:szCs w:val="28"/>
        </w:rPr>
        <w:t xml:space="preserve">Presented </w:t>
      </w:r>
      <w:r w:rsidRPr="008E660A">
        <w:rPr>
          <w:rFonts w:ascii="Arial" w:hAnsi="Arial" w:cs="Arial"/>
          <w:b/>
          <w:bCs/>
          <w:sz w:val="28"/>
          <w:szCs w:val="28"/>
        </w:rPr>
        <w:t>Work</w:t>
      </w:r>
    </w:p>
    <w:p w14:paraId="78BD5DF8" w14:textId="227A6962" w:rsidR="00A45355" w:rsidRDefault="00F5778B" w:rsidP="00986C99">
      <w:pPr>
        <w:rPr>
          <w:rFonts w:ascii="Arial" w:hAnsi="Arial" w:cs="Arial"/>
          <w:bCs/>
          <w:sz w:val="22"/>
          <w:szCs w:val="22"/>
        </w:rPr>
      </w:pPr>
      <w:r w:rsidRPr="008E660A">
        <w:rPr>
          <w:rFonts w:ascii="Arial" w:hAnsi="Arial" w:cs="Arial"/>
          <w:bCs/>
          <w:sz w:val="22"/>
          <w:szCs w:val="22"/>
          <w:u w:val="single"/>
        </w:rPr>
        <w:t>Your work must have been conducted during your Schoo</w:t>
      </w:r>
      <w:r w:rsidR="006B3B14" w:rsidRPr="008E660A">
        <w:rPr>
          <w:rFonts w:ascii="Arial" w:hAnsi="Arial" w:cs="Arial"/>
          <w:bCs/>
          <w:sz w:val="22"/>
          <w:szCs w:val="22"/>
          <w:u w:val="single"/>
        </w:rPr>
        <w:t>l of Public Health</w:t>
      </w:r>
      <w:r w:rsidR="006B3B14" w:rsidRPr="00456A01">
        <w:rPr>
          <w:rFonts w:ascii="Arial" w:hAnsi="Arial" w:cs="Arial"/>
          <w:bCs/>
          <w:sz w:val="22"/>
          <w:szCs w:val="22"/>
          <w:u w:val="single"/>
        </w:rPr>
        <w:t xml:space="preserve"> enrollment</w:t>
      </w:r>
      <w:r w:rsidR="008E660A">
        <w:rPr>
          <w:rFonts w:ascii="Arial" w:hAnsi="Arial" w:cs="Arial"/>
          <w:bCs/>
          <w:sz w:val="22"/>
          <w:szCs w:val="22"/>
        </w:rPr>
        <w:t xml:space="preserve">.  </w:t>
      </w:r>
      <w:r w:rsidR="00456A01">
        <w:rPr>
          <w:rFonts w:ascii="Arial" w:hAnsi="Arial" w:cs="Arial"/>
          <w:bCs/>
          <w:sz w:val="22"/>
          <w:szCs w:val="22"/>
        </w:rPr>
        <w:t>Y</w:t>
      </w:r>
      <w:r w:rsidR="006B3B14">
        <w:rPr>
          <w:rFonts w:ascii="Arial" w:hAnsi="Arial" w:cs="Arial"/>
          <w:bCs/>
          <w:sz w:val="22"/>
          <w:szCs w:val="22"/>
        </w:rPr>
        <w:t xml:space="preserve">ou may have conducted </w:t>
      </w:r>
      <w:r w:rsidR="00456A01">
        <w:rPr>
          <w:rFonts w:ascii="Arial" w:hAnsi="Arial" w:cs="Arial"/>
          <w:bCs/>
          <w:sz w:val="22"/>
          <w:szCs w:val="22"/>
        </w:rPr>
        <w:t xml:space="preserve">excellent </w:t>
      </w:r>
      <w:r w:rsidR="006B3B14">
        <w:rPr>
          <w:rFonts w:ascii="Arial" w:hAnsi="Arial" w:cs="Arial"/>
          <w:bCs/>
          <w:sz w:val="22"/>
          <w:szCs w:val="22"/>
        </w:rPr>
        <w:t xml:space="preserve">work previous to your current degree, but work </w:t>
      </w:r>
      <w:r w:rsidR="00456A01">
        <w:rPr>
          <w:rFonts w:ascii="Arial" w:hAnsi="Arial" w:cs="Arial"/>
          <w:bCs/>
          <w:sz w:val="22"/>
          <w:szCs w:val="22"/>
        </w:rPr>
        <w:t>conducted before you started your degree</w:t>
      </w:r>
      <w:r w:rsidR="00A45355">
        <w:rPr>
          <w:rFonts w:ascii="Arial" w:hAnsi="Arial" w:cs="Arial"/>
          <w:bCs/>
          <w:sz w:val="22"/>
          <w:szCs w:val="22"/>
        </w:rPr>
        <w:t xml:space="preserve"> is </w:t>
      </w:r>
      <w:r w:rsidRPr="00F5778B">
        <w:rPr>
          <w:rFonts w:ascii="Arial" w:hAnsi="Arial" w:cs="Arial"/>
          <w:bCs/>
          <w:sz w:val="22"/>
          <w:szCs w:val="22"/>
        </w:rPr>
        <w:t xml:space="preserve">not allowed.  </w:t>
      </w:r>
    </w:p>
    <w:p w14:paraId="38A6412F" w14:textId="77777777" w:rsidR="008E660A" w:rsidRDefault="008E660A" w:rsidP="00986C99">
      <w:pPr>
        <w:rPr>
          <w:rFonts w:ascii="Arial" w:hAnsi="Arial" w:cs="Arial"/>
          <w:bCs/>
          <w:u w:val="single"/>
        </w:rPr>
      </w:pPr>
    </w:p>
    <w:p w14:paraId="3B09C3C2" w14:textId="77777777" w:rsidR="008E660A" w:rsidRPr="00456A01" w:rsidRDefault="008E660A" w:rsidP="00986C99">
      <w:pPr>
        <w:rPr>
          <w:rFonts w:ascii="Arial" w:hAnsi="Arial" w:cs="Arial"/>
          <w:b/>
          <w:sz w:val="28"/>
          <w:szCs w:val="28"/>
        </w:rPr>
      </w:pPr>
      <w:r w:rsidRPr="00456A01">
        <w:rPr>
          <w:rFonts w:ascii="Arial" w:hAnsi="Arial" w:cs="Arial"/>
          <w:b/>
          <w:sz w:val="28"/>
          <w:szCs w:val="28"/>
        </w:rPr>
        <w:t>Timeline</w:t>
      </w:r>
    </w:p>
    <w:p w14:paraId="644EA786" w14:textId="65BDBD08" w:rsidR="00B7784B" w:rsidRPr="00DF425D" w:rsidRDefault="00986C99" w:rsidP="00986C99">
      <w:pPr>
        <w:rPr>
          <w:rFonts w:ascii="Arial" w:hAnsi="Arial" w:cs="Arial"/>
          <w:bCs/>
          <w:u w:val="single"/>
        </w:rPr>
      </w:pPr>
      <w:r w:rsidRPr="00DF425D">
        <w:rPr>
          <w:rFonts w:ascii="Arial" w:hAnsi="Arial" w:cs="Arial"/>
          <w:bCs/>
          <w:u w:val="single"/>
        </w:rPr>
        <w:t xml:space="preserve">Abstract </w:t>
      </w:r>
      <w:r w:rsidR="00B7784B" w:rsidRPr="00DF425D">
        <w:rPr>
          <w:rFonts w:ascii="Arial" w:hAnsi="Arial" w:cs="Arial"/>
          <w:bCs/>
          <w:u w:val="single"/>
        </w:rPr>
        <w:t>Submission</w:t>
      </w:r>
    </w:p>
    <w:p w14:paraId="40FFC259" w14:textId="0AA618F3" w:rsidR="00986C99" w:rsidRPr="004A75D2" w:rsidRDefault="00A15211" w:rsidP="00986C99">
      <w:pPr>
        <w:rPr>
          <w:rFonts w:ascii="Arial" w:hAnsi="Arial" w:cs="Arial"/>
          <w:bCs/>
          <w:color w:val="FF0000"/>
        </w:rPr>
      </w:pPr>
      <w:r w:rsidRPr="004A75D2">
        <w:rPr>
          <w:rFonts w:ascii="Arial" w:hAnsi="Arial" w:cs="Arial"/>
          <w:bCs/>
          <w:color w:val="FF0000"/>
        </w:rPr>
        <w:t xml:space="preserve">Monday, </w:t>
      </w:r>
      <w:r w:rsidR="004A75D2" w:rsidRPr="004A75D2">
        <w:rPr>
          <w:rFonts w:ascii="Arial" w:hAnsi="Arial" w:cs="Arial"/>
          <w:bCs/>
          <w:color w:val="FF0000"/>
        </w:rPr>
        <w:t>March 4</w:t>
      </w:r>
    </w:p>
    <w:p w14:paraId="2581788B" w14:textId="6F4A960C" w:rsidR="00B7784B" w:rsidRPr="00DF425D" w:rsidRDefault="00B7784B">
      <w:pPr>
        <w:rPr>
          <w:rFonts w:ascii="Arial" w:hAnsi="Arial" w:cs="Arial"/>
          <w:bCs/>
          <w:u w:val="single"/>
        </w:rPr>
      </w:pPr>
      <w:r w:rsidRPr="00DF425D">
        <w:rPr>
          <w:rFonts w:ascii="Arial" w:hAnsi="Arial" w:cs="Arial"/>
          <w:bCs/>
          <w:u w:val="single"/>
        </w:rPr>
        <w:t>Electronic S</w:t>
      </w:r>
      <w:r w:rsidR="00325FE3" w:rsidRPr="00DF425D">
        <w:rPr>
          <w:rFonts w:ascii="Arial" w:hAnsi="Arial" w:cs="Arial"/>
          <w:bCs/>
          <w:u w:val="single"/>
        </w:rPr>
        <w:t>ubmission Deadline of Po</w:t>
      </w:r>
      <w:r w:rsidRPr="00DF425D">
        <w:rPr>
          <w:rFonts w:ascii="Arial" w:hAnsi="Arial" w:cs="Arial"/>
          <w:bCs/>
          <w:u w:val="single"/>
        </w:rPr>
        <w:t xml:space="preserve">ster and Recorded </w:t>
      </w:r>
      <w:r w:rsidR="004A75D2">
        <w:rPr>
          <w:rFonts w:ascii="Arial" w:hAnsi="Arial" w:cs="Arial"/>
          <w:bCs/>
          <w:u w:val="single"/>
        </w:rPr>
        <w:t xml:space="preserve">Zoom </w:t>
      </w:r>
      <w:r w:rsidRPr="00DF425D">
        <w:rPr>
          <w:rFonts w:ascii="Arial" w:hAnsi="Arial" w:cs="Arial"/>
          <w:bCs/>
          <w:u w:val="single"/>
        </w:rPr>
        <w:t>Presentation</w:t>
      </w:r>
    </w:p>
    <w:p w14:paraId="3BC7ED61" w14:textId="379B2AEF" w:rsidR="00325FE3" w:rsidRDefault="00325FE3">
      <w:pPr>
        <w:rPr>
          <w:rFonts w:ascii="Arial" w:hAnsi="Arial" w:cs="Arial"/>
          <w:bCs/>
        </w:rPr>
      </w:pPr>
      <w:r w:rsidRPr="004A75D2">
        <w:rPr>
          <w:rFonts w:ascii="Arial" w:hAnsi="Arial" w:cs="Arial"/>
          <w:bCs/>
          <w:color w:val="FF0000"/>
        </w:rPr>
        <w:t xml:space="preserve">Monday, March </w:t>
      </w:r>
      <w:r w:rsidR="00B7784B" w:rsidRPr="004A75D2">
        <w:rPr>
          <w:rFonts w:ascii="Arial" w:hAnsi="Arial" w:cs="Arial"/>
          <w:bCs/>
          <w:color w:val="FF0000"/>
        </w:rPr>
        <w:t>2</w:t>
      </w:r>
      <w:r w:rsidR="004A75D2" w:rsidRPr="004A75D2">
        <w:rPr>
          <w:rFonts w:ascii="Arial" w:hAnsi="Arial" w:cs="Arial"/>
          <w:bCs/>
          <w:color w:val="FF0000"/>
        </w:rPr>
        <w:t>5</w:t>
      </w:r>
      <w:r w:rsidR="00B7784B" w:rsidRPr="004A75D2">
        <w:rPr>
          <w:rFonts w:ascii="Arial" w:hAnsi="Arial" w:cs="Arial"/>
          <w:bCs/>
          <w:color w:val="FF0000"/>
        </w:rPr>
        <w:t>, 202</w:t>
      </w:r>
      <w:r w:rsidR="004A75D2" w:rsidRPr="004A75D2">
        <w:rPr>
          <w:rFonts w:ascii="Arial" w:hAnsi="Arial" w:cs="Arial"/>
          <w:bCs/>
          <w:color w:val="FF0000"/>
        </w:rPr>
        <w:t>4</w:t>
      </w:r>
      <w:r w:rsidR="00B7784B" w:rsidRPr="004A75D2">
        <w:rPr>
          <w:rFonts w:ascii="Arial" w:hAnsi="Arial" w:cs="Arial"/>
          <w:bCs/>
          <w:color w:val="FF0000"/>
        </w:rPr>
        <w:t>, 8am C</w:t>
      </w:r>
      <w:r w:rsidR="004A75D2" w:rsidRPr="004A75D2">
        <w:rPr>
          <w:rFonts w:ascii="Arial" w:hAnsi="Arial" w:cs="Arial"/>
          <w:bCs/>
          <w:color w:val="FF0000"/>
        </w:rPr>
        <w:t>ST</w:t>
      </w:r>
    </w:p>
    <w:p w14:paraId="5C1F04F3" w14:textId="241D6C5B" w:rsidR="00B7784B" w:rsidRPr="004A75D2" w:rsidRDefault="00986C99">
      <w:pPr>
        <w:rPr>
          <w:rFonts w:ascii="Arial" w:hAnsi="Arial" w:cs="Arial"/>
          <w:u w:val="single"/>
        </w:rPr>
      </w:pPr>
      <w:r w:rsidRPr="00DF425D">
        <w:rPr>
          <w:rFonts w:ascii="Arial" w:hAnsi="Arial" w:cs="Arial"/>
          <w:bCs/>
          <w:u w:val="single"/>
        </w:rPr>
        <w:t>Poster</w:t>
      </w:r>
      <w:r w:rsidR="00A15211" w:rsidRPr="00DF425D">
        <w:rPr>
          <w:rFonts w:ascii="Arial" w:hAnsi="Arial" w:cs="Arial"/>
          <w:bCs/>
          <w:u w:val="single"/>
        </w:rPr>
        <w:t xml:space="preserve"> Session</w:t>
      </w:r>
    </w:p>
    <w:p w14:paraId="40FCA26F" w14:textId="78C1210A" w:rsidR="00B7784B" w:rsidRPr="004A75D2" w:rsidRDefault="004A75D2">
      <w:pPr>
        <w:rPr>
          <w:rFonts w:ascii="Arial" w:hAnsi="Arial" w:cs="Arial"/>
          <w:color w:val="FF0000"/>
        </w:rPr>
      </w:pPr>
      <w:r w:rsidRPr="004A75D2">
        <w:rPr>
          <w:rFonts w:ascii="Arial" w:hAnsi="Arial" w:cs="Arial"/>
          <w:color w:val="FF0000"/>
        </w:rPr>
        <w:t>Tuesday, April 2, 2024, 11-1pm CST (assigned time slot)</w:t>
      </w:r>
    </w:p>
    <w:p w14:paraId="569F138E" w14:textId="06FDC9F5" w:rsidR="00B7784B" w:rsidRPr="00B7784B" w:rsidRDefault="00B7784B">
      <w:pPr>
        <w:rPr>
          <w:rFonts w:ascii="Arial" w:hAnsi="Arial" w:cs="Arial"/>
          <w:bCs/>
          <w:i/>
        </w:rPr>
      </w:pPr>
      <w:r w:rsidRPr="00B7784B">
        <w:rPr>
          <w:rFonts w:ascii="Arial" w:hAnsi="Arial" w:cs="Arial"/>
          <w:bCs/>
          <w:i/>
        </w:rPr>
        <w:lastRenderedPageBreak/>
        <w:t>[</w:t>
      </w:r>
      <w:r w:rsidR="0005278F">
        <w:rPr>
          <w:rFonts w:ascii="Arial" w:hAnsi="Arial" w:cs="Arial"/>
          <w:bCs/>
          <w:i/>
        </w:rPr>
        <w:t>Three</w:t>
      </w:r>
      <w:r w:rsidRPr="00B7784B">
        <w:rPr>
          <w:rFonts w:ascii="Arial" w:hAnsi="Arial" w:cs="Arial"/>
          <w:bCs/>
          <w:i/>
        </w:rPr>
        <w:t xml:space="preserve"> judges </w:t>
      </w:r>
      <w:r w:rsidR="0005278F">
        <w:rPr>
          <w:rFonts w:ascii="Arial" w:hAnsi="Arial" w:cs="Arial"/>
          <w:bCs/>
          <w:i/>
        </w:rPr>
        <w:t xml:space="preserve">will be </w:t>
      </w:r>
      <w:r w:rsidRPr="00B7784B">
        <w:rPr>
          <w:rFonts w:ascii="Arial" w:hAnsi="Arial" w:cs="Arial"/>
          <w:bCs/>
          <w:i/>
        </w:rPr>
        <w:t xml:space="preserve">assigned to </w:t>
      </w:r>
      <w:r w:rsidR="0005278F">
        <w:rPr>
          <w:rFonts w:ascii="Arial" w:hAnsi="Arial" w:cs="Arial"/>
          <w:bCs/>
          <w:i/>
        </w:rPr>
        <w:t xml:space="preserve">each poster presentation. The judge will provide feedback to the </w:t>
      </w:r>
      <w:r w:rsidRPr="00B7784B">
        <w:rPr>
          <w:rFonts w:ascii="Arial" w:hAnsi="Arial" w:cs="Arial"/>
          <w:bCs/>
          <w:i/>
        </w:rPr>
        <w:t>student author via email</w:t>
      </w:r>
      <w:r w:rsidR="0005278F">
        <w:rPr>
          <w:rFonts w:ascii="Arial" w:hAnsi="Arial" w:cs="Arial"/>
          <w:bCs/>
          <w:i/>
        </w:rPr>
        <w:t>.</w:t>
      </w:r>
      <w:r w:rsidRPr="00B7784B">
        <w:rPr>
          <w:rFonts w:ascii="Arial" w:hAnsi="Arial" w:cs="Arial"/>
          <w:bCs/>
          <w:i/>
        </w:rPr>
        <w:t>]</w:t>
      </w:r>
    </w:p>
    <w:p w14:paraId="410F5DCD" w14:textId="065200AB" w:rsidR="008E660A" w:rsidRDefault="008E660A">
      <w:pPr>
        <w:rPr>
          <w:rFonts w:ascii="Arial" w:hAnsi="Arial" w:cs="Arial"/>
          <w:b/>
          <w:bCs/>
          <w:sz w:val="36"/>
          <w:szCs w:val="36"/>
        </w:rPr>
      </w:pPr>
    </w:p>
    <w:p w14:paraId="2B3F29AD" w14:textId="77777777" w:rsidR="004A75D2" w:rsidRDefault="004A75D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347CC873" w14:textId="12F06429" w:rsidR="00E2500A" w:rsidRPr="00E2500A" w:rsidRDefault="00E2500A" w:rsidP="0009130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2500A">
        <w:rPr>
          <w:rFonts w:ascii="Arial" w:hAnsi="Arial" w:cs="Arial"/>
          <w:b/>
          <w:bCs/>
          <w:sz w:val="36"/>
          <w:szCs w:val="36"/>
        </w:rPr>
        <w:lastRenderedPageBreak/>
        <w:t xml:space="preserve">POSTER </w:t>
      </w:r>
      <w:r w:rsidR="000141A2" w:rsidRPr="00E2500A">
        <w:rPr>
          <w:rFonts w:ascii="Arial" w:hAnsi="Arial" w:cs="Arial"/>
          <w:b/>
          <w:bCs/>
          <w:sz w:val="36"/>
          <w:szCs w:val="36"/>
        </w:rPr>
        <w:t xml:space="preserve">ABSTRACT </w:t>
      </w:r>
      <w:r w:rsidRPr="00E2500A">
        <w:rPr>
          <w:rFonts w:ascii="Arial" w:hAnsi="Arial" w:cs="Arial"/>
          <w:b/>
          <w:bCs/>
          <w:sz w:val="36"/>
          <w:szCs w:val="36"/>
        </w:rPr>
        <w:t>– Guidelines and Samples</w:t>
      </w:r>
    </w:p>
    <w:p w14:paraId="0BAA8619" w14:textId="69EA5A50" w:rsidR="00ED0115" w:rsidRDefault="022C4C12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DUE 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Monday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, March </w:t>
      </w:r>
      <w:r w:rsidR="00A4535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, 202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</w:p>
    <w:p w14:paraId="56A66057" w14:textId="4DCCEAE2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495BB153" w14:textId="77777777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14:paraId="1DD8AF56" w14:textId="76CF0F39" w:rsidR="00E2500A" w:rsidRPr="009D036B" w:rsidRDefault="009D036B" w:rsidP="009D036B">
      <w:pPr>
        <w:pStyle w:val="Heading2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9D036B">
        <w:rPr>
          <w:rFonts w:ascii="Arial" w:eastAsia="Arial" w:hAnsi="Arial" w:cs="Arial"/>
          <w:b/>
          <w:bCs/>
          <w:color w:val="auto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auto"/>
          <w:sz w:val="32"/>
          <w:szCs w:val="32"/>
        </w:rPr>
        <w:t>ESEARCH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14:paraId="2039E98C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F6C6620" w14:textId="056B8480" w:rsidR="008844E0" w:rsidRPr="008844E0" w:rsidRDefault="008844E0" w:rsidP="00C81BFC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0C206C30" w14:textId="05B081B3" w:rsidR="008844E0" w:rsidRPr="008844E0" w:rsidRDefault="008844E0" w:rsidP="00C81BFC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0B8FDCC6" w14:textId="09047C47" w:rsidR="6A91B6E7" w:rsidRPr="009D036B" w:rsidRDefault="6A91B6E7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thors and Affiliation</w:t>
            </w:r>
            <w:r w:rsidR="48851DD5" w:rsidRPr="00C81BFC">
              <w:rPr>
                <w:rFonts w:asciiTheme="minorHAnsi" w:hAnsiTheme="minorHAnsi" w:cstheme="minorHAnsi"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>Main c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ontributor to the specific research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 w:rsidR="00C81BFC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="00C81BFC" w:rsidRPr="00567BB5">
              <w:rPr>
                <w:rFonts w:asciiTheme="minorHAnsi" w:hAnsiTheme="minorHAnsi" w:cstheme="minorHAnsi"/>
              </w:rPr>
              <w:t xml:space="preserve"> and</w:t>
            </w:r>
            <w:r w:rsidR="00C81BFC"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="00C81BFC" w:rsidRPr="00567BB5">
              <w:rPr>
                <w:rFonts w:asciiTheme="minorHAnsi" w:hAnsiTheme="minorHAnsi" w:cstheme="minorHAnsi"/>
              </w:rPr>
              <w:t xml:space="preserve"> last. </w:t>
            </w:r>
            <w:r w:rsidR="00C81BFC">
              <w:rPr>
                <w:rFonts w:asciiTheme="minorHAnsi" w:hAnsiTheme="minorHAnsi" w:cstheme="minorHAnsi"/>
              </w:rPr>
              <w:t>[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="00C81BFC"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="00C81BFC"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="00C81BFC" w:rsidRPr="00C81BFC">
              <w:rPr>
                <w:rFonts w:asciiTheme="minorHAnsi" w:hAnsiTheme="minorHAnsi" w:cstheme="minorHAnsi"/>
              </w:rPr>
              <w:t>]</w:t>
            </w:r>
          </w:p>
        </w:tc>
      </w:tr>
      <w:tr w:rsidR="48851DD5" w14:paraId="1CA0FEF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D59D87" w14:textId="01A87174" w:rsidR="48851DD5" w:rsidRPr="009D036B" w:rsidRDefault="48851DD5" w:rsidP="009D036B">
            <w:pPr>
              <w:rPr>
                <w:rFonts w:asciiTheme="minorHAnsi" w:hAnsiTheme="minorHAnsi" w:cstheme="minorHAnsi"/>
              </w:rPr>
            </w:pPr>
          </w:p>
        </w:tc>
      </w:tr>
      <w:tr w:rsidR="48851DD5" w14:paraId="1E98BC4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8D2EE60" w14:textId="77777777" w:rsidR="004A75D2" w:rsidRDefault="48851DD5" w:rsidP="00567BB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567BB5">
              <w:rPr>
                <w:rFonts w:asciiTheme="minorHAnsi" w:hAnsiTheme="minorHAnsi" w:cstheme="minorHAnsi"/>
              </w:rPr>
              <w:t>State the importance of the project</w:t>
            </w:r>
            <w:r w:rsidR="004A75D2">
              <w:rPr>
                <w:rFonts w:asciiTheme="minorHAnsi" w:hAnsiTheme="minorHAnsi" w:cstheme="minorHAnsi"/>
              </w:rPr>
              <w:t xml:space="preserve"> from a public health perspective</w:t>
            </w:r>
            <w:r w:rsidR="00567BB5">
              <w:rPr>
                <w:rFonts w:asciiTheme="minorHAnsi" w:hAnsiTheme="minorHAnsi" w:cstheme="minorHAnsi"/>
              </w:rPr>
              <w:t xml:space="preserve">. </w:t>
            </w:r>
            <w:r w:rsidR="004A75D2">
              <w:rPr>
                <w:rFonts w:asciiTheme="minorHAnsi" w:hAnsiTheme="minorHAnsi" w:cstheme="minorHAnsi"/>
              </w:rPr>
              <w:t>F</w:t>
            </w:r>
            <w:r w:rsidRPr="009D036B">
              <w:rPr>
                <w:rFonts w:asciiTheme="minorHAnsi" w:hAnsiTheme="minorHAnsi" w:cstheme="minorHAnsi"/>
              </w:rPr>
              <w:t>ocus on</w:t>
            </w:r>
          </w:p>
          <w:p w14:paraId="6224A52D" w14:textId="53149CDF" w:rsidR="48851DD5" w:rsidRPr="009D036B" w:rsidRDefault="48851DD5" w:rsidP="00567BB5">
            <w:pPr>
              <w:rPr>
                <w:rFonts w:asciiTheme="minorHAnsi" w:hAnsiTheme="minorHAnsi" w:cstheme="minorHAnsi"/>
              </w:rPr>
            </w:pPr>
            <w:r w:rsidRPr="009D036B">
              <w:rPr>
                <w:rFonts w:asciiTheme="minorHAnsi" w:hAnsiTheme="minorHAnsi" w:cstheme="minorHAnsi"/>
              </w:rPr>
              <w:t xml:space="preserve">clearly describing the </w:t>
            </w:r>
            <w:r w:rsidR="00567BB5">
              <w:rPr>
                <w:rFonts w:asciiTheme="minorHAnsi" w:hAnsiTheme="minorHAnsi" w:cstheme="minorHAnsi"/>
              </w:rPr>
              <w:t xml:space="preserve">missing information this </w:t>
            </w:r>
            <w:r w:rsidRPr="009D036B">
              <w:rPr>
                <w:rFonts w:asciiTheme="minorHAnsi" w:hAnsiTheme="minorHAnsi" w:cstheme="minorHAnsi"/>
              </w:rPr>
              <w:t xml:space="preserve">research </w:t>
            </w:r>
            <w:r w:rsidR="00567BB5">
              <w:rPr>
                <w:rFonts w:asciiTheme="minorHAnsi" w:hAnsiTheme="minorHAnsi" w:cstheme="minorHAnsi"/>
              </w:rPr>
              <w:t>addresses</w:t>
            </w:r>
            <w:r w:rsidRPr="009D036B">
              <w:rPr>
                <w:rFonts w:asciiTheme="minorHAnsi" w:hAnsiTheme="minorHAnsi" w:cstheme="minorHAnsi"/>
              </w:rPr>
              <w:t>.</w:t>
            </w:r>
          </w:p>
        </w:tc>
      </w:tr>
      <w:tr w:rsidR="48851DD5" w14:paraId="226BDB41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09F2126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8BB5636" w14:textId="49613B80" w:rsidR="48851DD5" w:rsidRPr="009D036B" w:rsidRDefault="48851DD5" w:rsidP="00331E01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Objectives:</w:t>
            </w:r>
            <w:r w:rsidRPr="009D036B">
              <w:rPr>
                <w:rFonts w:asciiTheme="minorHAnsi" w:hAnsiTheme="minorHAnsi" w:cstheme="minorHAnsi"/>
              </w:rPr>
              <w:t xml:space="preserve"> These are the specific aims of your study. This section may also include hypotheses.</w:t>
            </w:r>
          </w:p>
        </w:tc>
      </w:tr>
      <w:tr w:rsidR="48851DD5" w14:paraId="4F8D32E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B8F540F" w14:textId="77777777" w:rsidR="00A45355" w:rsidRPr="00325FE3" w:rsidRDefault="00A45355">
            <w:pPr>
              <w:rPr>
                <w:rFonts w:asciiTheme="minorHAnsi" w:hAnsiTheme="minorHAnsi" w:cstheme="minorHAnsi"/>
                <w:iCs/>
              </w:rPr>
            </w:pPr>
          </w:p>
          <w:p w14:paraId="062B3B6B" w14:textId="6E42E46A" w:rsidR="48851DD5" w:rsidRPr="009D036B" w:rsidRDefault="48851DD5" w:rsidP="00C81BFC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Methods:</w:t>
            </w:r>
            <w:r w:rsidR="00C81BFC">
              <w:rPr>
                <w:rFonts w:asciiTheme="minorHAnsi" w:hAnsiTheme="minorHAnsi" w:cstheme="minorHAnsi"/>
              </w:rPr>
              <w:t xml:space="preserve"> Ex</w:t>
            </w:r>
            <w:r w:rsidRPr="009D036B">
              <w:rPr>
                <w:rFonts w:asciiTheme="minorHAnsi" w:hAnsiTheme="minorHAnsi" w:cstheme="minorHAnsi"/>
              </w:rPr>
              <w:t>plain the study design, the population and how it was sampled, the context of the study, and</w:t>
            </w:r>
            <w:r w:rsidR="00C81BFC">
              <w:rPr>
                <w:rFonts w:asciiTheme="minorHAnsi" w:hAnsiTheme="minorHAnsi" w:cstheme="minorHAnsi"/>
              </w:rPr>
              <w:t>/or</w:t>
            </w:r>
            <w:r w:rsidRPr="009D036B">
              <w:rPr>
                <w:rFonts w:asciiTheme="minorHAnsi" w:hAnsiTheme="minorHAnsi" w:cstheme="minorHAnsi"/>
              </w:rPr>
              <w:t xml:space="preserve"> the measurements. Different </w:t>
            </w:r>
            <w:r w:rsidR="004A75D2">
              <w:rPr>
                <w:rFonts w:asciiTheme="minorHAnsi" w:hAnsiTheme="minorHAnsi" w:cstheme="minorHAnsi"/>
              </w:rPr>
              <w:t>research projects</w:t>
            </w:r>
            <w:r w:rsidRPr="009D036B">
              <w:rPr>
                <w:rFonts w:asciiTheme="minorHAnsi" w:hAnsiTheme="minorHAnsi" w:cstheme="minorHAnsi"/>
              </w:rPr>
              <w:t xml:space="preserve"> require different information.</w:t>
            </w:r>
          </w:p>
        </w:tc>
      </w:tr>
      <w:tr w:rsidR="48851DD5" w14:paraId="055B9BD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8F404C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6A45910" w14:textId="26C32F43" w:rsidR="48851DD5" w:rsidRPr="009D036B" w:rsidRDefault="00EA3D44" w:rsidP="00EA3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Results</w:t>
            </w:r>
            <w:r w:rsidR="48851DD5" w:rsidRPr="00C81BFC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C81BFC">
              <w:rPr>
                <w:rFonts w:asciiTheme="minorHAnsi" w:hAnsiTheme="minorHAnsi" w:cstheme="minorHAnsi"/>
              </w:rPr>
              <w:t>P</w:t>
            </w:r>
            <w:r w:rsidR="48851DD5" w:rsidRPr="009D036B">
              <w:rPr>
                <w:rFonts w:asciiTheme="minorHAnsi" w:hAnsiTheme="minorHAnsi" w:cstheme="minorHAnsi"/>
              </w:rPr>
              <w:t xml:space="preserve">resent what you found. </w:t>
            </w:r>
            <w:r w:rsidR="00C81BFC">
              <w:rPr>
                <w:rFonts w:asciiTheme="minorHAnsi" w:hAnsiTheme="minorHAnsi" w:cstheme="minorHAnsi"/>
              </w:rPr>
              <w:t>Focus on the</w:t>
            </w:r>
            <w:r w:rsidR="48851DD5" w:rsidRPr="009D036B">
              <w:rPr>
                <w:rFonts w:asciiTheme="minorHAnsi" w:hAnsiTheme="minorHAnsi" w:cstheme="minorHAnsi"/>
              </w:rPr>
              <w:t xml:space="preserve"> relevant data, including the pr</w:t>
            </w:r>
            <w:r w:rsidR="00C81BFC">
              <w:rPr>
                <w:rFonts w:asciiTheme="minorHAnsi" w:hAnsiTheme="minorHAnsi" w:cstheme="minorHAnsi"/>
              </w:rPr>
              <w:t>imary outcome</w:t>
            </w:r>
            <w:r w:rsidR="48851DD5" w:rsidRPr="009D036B">
              <w:rPr>
                <w:rFonts w:asciiTheme="minorHAnsi" w:hAnsiTheme="minorHAnsi" w:cstheme="minorHAnsi"/>
              </w:rPr>
              <w:t xml:space="preserve">, key secondary outcomes, and significant adverse events. </w:t>
            </w:r>
            <w:r w:rsidR="00C81BFC" w:rsidRPr="00C81BFC">
              <w:rPr>
                <w:rFonts w:asciiTheme="minorHAnsi" w:hAnsiTheme="minorHAnsi" w:cstheme="minorHAnsi"/>
                <w:i/>
              </w:rPr>
              <w:t xml:space="preserve">[Avoid including everything. </w:t>
            </w:r>
            <w:r w:rsidR="00C81BFC">
              <w:rPr>
                <w:rFonts w:asciiTheme="minorHAnsi" w:hAnsiTheme="minorHAnsi" w:cstheme="minorHAnsi"/>
                <w:i/>
              </w:rPr>
              <w:t>Report results honestly, even if the results were negative.</w:t>
            </w:r>
            <w:r w:rsidR="00C81BFC" w:rsidRPr="00C81BFC">
              <w:rPr>
                <w:rFonts w:asciiTheme="minorHAnsi" w:hAnsiTheme="minorHAnsi" w:cstheme="minorHAnsi"/>
                <w:i/>
              </w:rPr>
              <w:t>]</w:t>
            </w:r>
            <w:r w:rsidR="00C81BF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48851DD5" w14:paraId="69B92747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C0C66EE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7D5BF54" w14:textId="7E5CA70F" w:rsidR="48851DD5" w:rsidRPr="009D036B" w:rsidRDefault="48851DD5" w:rsidP="008844E0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Conclusions:</w:t>
            </w:r>
            <w:r w:rsidRPr="009D036B">
              <w:rPr>
                <w:rFonts w:asciiTheme="minorHAnsi" w:hAnsiTheme="minorHAnsi" w:cstheme="minorHAnsi"/>
              </w:rPr>
              <w:t xml:space="preserve"> This should be a brief description of the main outcome of the study. </w:t>
            </w:r>
            <w:r w:rsidR="008844E0">
              <w:rPr>
                <w:rFonts w:asciiTheme="minorHAnsi" w:hAnsiTheme="minorHAnsi" w:cstheme="minorHAnsi"/>
              </w:rPr>
              <w:t xml:space="preserve">Avoid </w:t>
            </w:r>
            <w:r w:rsidRPr="009D036B">
              <w:rPr>
                <w:rFonts w:asciiTheme="minorHAnsi" w:hAnsiTheme="minorHAnsi" w:cstheme="minorHAnsi"/>
              </w:rPr>
              <w:t>overstat</w:t>
            </w:r>
            <w:r w:rsidR="0005278F">
              <w:rPr>
                <w:rFonts w:asciiTheme="minorHAnsi" w:hAnsiTheme="minorHAnsi" w:cstheme="minorHAnsi"/>
              </w:rPr>
              <w:t>ing</w:t>
            </w:r>
            <w:r w:rsidRPr="009D036B">
              <w:rPr>
                <w:rFonts w:asciiTheme="minorHAnsi" w:hAnsiTheme="minorHAnsi" w:cstheme="minorHAnsi"/>
              </w:rPr>
              <w:t xml:space="preserve"> your findings </w:t>
            </w:r>
            <w:r w:rsidR="004A75D2">
              <w:rPr>
                <w:rFonts w:asciiTheme="minorHAnsi" w:hAnsiTheme="minorHAnsi" w:cstheme="minorHAnsi"/>
              </w:rPr>
              <w:t xml:space="preserve">and </w:t>
            </w:r>
            <w:r w:rsidRPr="009D036B">
              <w:rPr>
                <w:rFonts w:asciiTheme="minorHAnsi" w:hAnsiTheme="minorHAnsi" w:cstheme="minorHAnsi"/>
              </w:rPr>
              <w:t>infer anything that is not directly supported by your data.</w:t>
            </w:r>
          </w:p>
        </w:tc>
      </w:tr>
      <w:tr w:rsidR="48851DD5" w14:paraId="31673EBB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EFDEEC" w14:textId="77777777" w:rsidR="00A45355" w:rsidRPr="004A75D2" w:rsidRDefault="00A45355">
            <w:pPr>
              <w:rPr>
                <w:rFonts w:asciiTheme="minorHAnsi" w:hAnsiTheme="minorHAnsi" w:cstheme="minorHAnsi"/>
              </w:rPr>
            </w:pPr>
          </w:p>
          <w:p w14:paraId="31B991BF" w14:textId="765A930D" w:rsidR="00325FE3" w:rsidRDefault="00325F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Recommendation</w:t>
            </w:r>
            <w:r w:rsidR="003438D0">
              <w:rPr>
                <w:rFonts w:asciiTheme="minorHAnsi" w:hAnsiTheme="minorHAnsi" w:cstheme="minorHAnsi"/>
                <w:iCs/>
                <w:u w:val="single"/>
              </w:rPr>
              <w:t>s: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4A75D2" w:rsidRPr="00DB6895">
              <w:rPr>
                <w:rFonts w:asciiTheme="minorHAnsi" w:hAnsiTheme="minorHAnsi" w:cstheme="minorHAnsi"/>
                <w:b/>
                <w:bCs/>
              </w:rPr>
              <w:t>Brief</w:t>
            </w:r>
            <w:r w:rsidR="48851DD5" w:rsidRPr="009D036B">
              <w:rPr>
                <w:rFonts w:asciiTheme="minorHAnsi" w:hAnsiTheme="minorHAnsi" w:cstheme="minorHAnsi"/>
              </w:rPr>
              <w:t xml:space="preserve"> discussion of how the research will impact </w:t>
            </w:r>
            <w:r w:rsidR="009D036B" w:rsidRPr="009D036B">
              <w:rPr>
                <w:rFonts w:asciiTheme="minorHAnsi" w:hAnsiTheme="minorHAnsi" w:cstheme="minorHAnsi"/>
              </w:rPr>
              <w:t>public health research or practice</w:t>
            </w:r>
            <w:r w:rsidR="48851DD5" w:rsidRPr="009D036B">
              <w:rPr>
                <w:rFonts w:asciiTheme="minorHAnsi" w:hAnsiTheme="minorHAnsi" w:cstheme="minorHAnsi"/>
              </w:rPr>
              <w:t xml:space="preserve">. </w:t>
            </w:r>
            <w:r w:rsidR="009D036B" w:rsidRPr="009D036B">
              <w:rPr>
                <w:rFonts w:asciiTheme="minorHAnsi" w:hAnsiTheme="minorHAnsi" w:cstheme="minorHAnsi"/>
              </w:rPr>
              <w:t>A</w:t>
            </w:r>
            <w:r w:rsidR="48851DD5" w:rsidRPr="009D036B">
              <w:rPr>
                <w:rFonts w:asciiTheme="minorHAnsi" w:hAnsiTheme="minorHAnsi" w:cstheme="minorHAnsi"/>
              </w:rPr>
              <w:t>void overstating your results.</w:t>
            </w:r>
          </w:p>
          <w:p w14:paraId="7243907A" w14:textId="250A7B3A" w:rsidR="00EA3D44" w:rsidRDefault="00EA3D44">
            <w:pPr>
              <w:rPr>
                <w:rFonts w:asciiTheme="minorHAnsi" w:hAnsiTheme="minorHAnsi" w:cstheme="minorHAnsi"/>
              </w:rPr>
            </w:pPr>
          </w:p>
          <w:p w14:paraId="2A70BDDB" w14:textId="77777777" w:rsidR="00DB6895" w:rsidRDefault="009D036B" w:rsidP="00460A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IRB # is posted immediately below your abstract.</w:t>
            </w:r>
            <w:r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If you do not have an IRB #, immediately consult with </w:t>
            </w:r>
            <w:hyperlink r:id="rId11" w:history="1">
              <w:r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Dr. </w:t>
              </w:r>
              <w:r w:rsidR="00460A41"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Yu</w:t>
              </w:r>
              <w:r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 SPH Associate Dean for Research</w:t>
              </w:r>
            </w:hyperlink>
          </w:p>
          <w:p w14:paraId="08283C97" w14:textId="406AFFDF" w:rsidR="00460A41" w:rsidRPr="009D036B" w:rsidRDefault="00460A41" w:rsidP="00460A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5784004E" w14:textId="089148F3" w:rsidR="00460A41" w:rsidRDefault="00460A41" w:rsidP="009D036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8A843BB" w14:textId="77777777" w:rsidR="00460A41" w:rsidRDefault="00460A41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14:paraId="540892C9" w14:textId="7E0CA3DF" w:rsidR="009D036B" w:rsidRPr="009D036B" w:rsidRDefault="00A45355" w:rsidP="009D036B">
      <w:pPr>
        <w:rPr>
          <w:rFonts w:ascii="Arial" w:eastAsia="Arial" w:hAnsi="Arial" w:cs="Arial"/>
          <w:b/>
          <w:bCs/>
          <w:sz w:val="23"/>
          <w:szCs w:val="23"/>
        </w:rPr>
      </w:pPr>
      <w:r w:rsidRPr="009D036B">
        <w:rPr>
          <w:rFonts w:ascii="Arial" w:eastAsia="Arial" w:hAnsi="Arial" w:cs="Arial"/>
          <w:b/>
          <w:bCs/>
          <w:sz w:val="32"/>
          <w:szCs w:val="32"/>
        </w:rPr>
        <w:t>N</w:t>
      </w:r>
      <w:r w:rsidR="009D036B">
        <w:rPr>
          <w:rFonts w:ascii="Arial" w:eastAsia="Arial" w:hAnsi="Arial" w:cs="Arial"/>
          <w:b/>
          <w:bCs/>
          <w:sz w:val="32"/>
          <w:szCs w:val="32"/>
        </w:rPr>
        <w:t xml:space="preserve">ON-RESEARCH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>- Project</w:t>
      </w:r>
      <w:r w:rsidR="009D036B">
        <w:rPr>
          <w:rFonts w:ascii="Arial" w:eastAsia="Arial" w:hAnsi="Arial" w:cs="Arial"/>
          <w:b/>
          <w:bCs/>
          <w:sz w:val="32"/>
          <w:szCs w:val="32"/>
        </w:rPr>
        <w:t>/Program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 Description</w:t>
      </w:r>
      <w:r w:rsidR="23709610" w:rsidRPr="009D036B">
        <w:rPr>
          <w:rFonts w:ascii="Arial" w:eastAsia="Arial" w:hAnsi="Arial" w:cs="Arial"/>
          <w:b/>
          <w:bCs/>
          <w:sz w:val="32"/>
          <w:szCs w:val="32"/>
        </w:rPr>
        <w:t xml:space="preserve">, </w:t>
      </w:r>
      <w:r w:rsidRPr="009D036B">
        <w:rPr>
          <w:rFonts w:ascii="Arial" w:eastAsia="Arial" w:hAnsi="Arial" w:cs="Arial"/>
          <w:b/>
          <w:bCs/>
          <w:sz w:val="32"/>
          <w:szCs w:val="32"/>
        </w:rPr>
        <w:t xml:space="preserve">Policy </w:t>
      </w: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:rsidRPr="009D036B" w14:paraId="5EDC7A54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C25B32C" w14:textId="40A04910" w:rsidR="00325FE3" w:rsidRDefault="00A45355" w:rsidP="00325FE3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Summary, 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Case Study, </w:t>
            </w:r>
            <w:r w:rsidR="23709610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Practice Project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(not</w:t>
            </w:r>
            <w:r w:rsidR="00DB6895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research</w:t>
            </w:r>
            <w:r w:rsidR="009D036B" w:rsidRPr="009D036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)</w:t>
            </w:r>
          </w:p>
          <w:p w14:paraId="398F485C" w14:textId="2744F989" w:rsidR="48851DD5" w:rsidRPr="009D036B" w:rsidRDefault="009D036B" w:rsidP="00325FE3">
            <w:pPr>
              <w:rPr>
                <w:rFonts w:asciiTheme="minorHAnsi" w:hAnsiTheme="minorHAnsi" w:cstheme="minorHAnsi"/>
              </w:rPr>
            </w:pPr>
            <w:r w:rsidRPr="009D036B">
              <w:rPr>
                <w:rStyle w:val="Style2"/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</w:tc>
      </w:tr>
      <w:tr w:rsidR="00325FE3" w:rsidRPr="009D036B" w14:paraId="7E8C39DE" w14:textId="77777777" w:rsidTr="0024666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F62868" w14:textId="77777777" w:rsidR="00325FE3" w:rsidRPr="008844E0" w:rsidRDefault="00325FE3" w:rsidP="00246668">
            <w:pPr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>Title (10-12 words)</w:t>
            </w:r>
          </w:p>
          <w:p w14:paraId="447915AB" w14:textId="77777777" w:rsidR="00325FE3" w:rsidRPr="008844E0" w:rsidRDefault="00325FE3" w:rsidP="00246668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1281D899" w14:textId="19C8A8F2" w:rsidR="00325FE3" w:rsidRDefault="00325FE3" w:rsidP="00246668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Authors and Affiliation</w:t>
            </w:r>
            <w:r w:rsidR="00B2675E">
              <w:rPr>
                <w:rFonts w:asciiTheme="minorHAnsi" w:hAnsiTheme="minorHAnsi" w:cstheme="minorHAnsi"/>
                <w:iCs/>
                <w:u w:val="single"/>
              </w:rPr>
              <w:t>s</w:t>
            </w:r>
            <w:r w:rsidRPr="00C81BFC">
              <w:rPr>
                <w:rFonts w:asciiTheme="minorHAnsi" w:hAnsiTheme="minorHAnsi" w:cstheme="minorHAnsi"/>
                <w:u w:val="single"/>
              </w:rPr>
              <w:t>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Main c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ontributor to the specific research</w:t>
            </w:r>
            <w:r w:rsidR="00B2675E"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project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(in this case, you</w:t>
            </w:r>
            <w:r>
              <w:rPr>
                <w:rStyle w:val="Style2"/>
                <w:rFonts w:asciiTheme="minorHAnsi" w:hAnsiTheme="minorHAnsi" w:cstheme="minorHAnsi"/>
                <w:b w:val="0"/>
                <w:iCs/>
                <w:sz w:val="22"/>
                <w:szCs w:val="22"/>
              </w:rPr>
              <w:t>) should be listed, first,</w:t>
            </w:r>
            <w:r w:rsidRPr="00567BB5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the person who served as the most senior on the project,</w:t>
            </w:r>
            <w:r w:rsidRPr="00567BB5">
              <w:rPr>
                <w:rFonts w:asciiTheme="minorHAnsi" w:hAnsiTheme="minorHAnsi" w:cstheme="minorHAnsi"/>
              </w:rPr>
              <w:t xml:space="preserve"> last. </w:t>
            </w:r>
            <w:r>
              <w:rPr>
                <w:rFonts w:asciiTheme="minorHAnsi" w:hAnsiTheme="minorHAnsi" w:cstheme="minorHAnsi"/>
              </w:rPr>
              <w:t>[</w:t>
            </w:r>
            <w:r w:rsidRPr="00C81BFC">
              <w:rPr>
                <w:rFonts w:asciiTheme="minorHAnsi" w:hAnsiTheme="minorHAnsi" w:cstheme="minorHAnsi"/>
                <w:i/>
              </w:rPr>
              <w:t xml:space="preserve">Separate each person with semicolons.  </w:t>
            </w:r>
            <w:r w:rsidRPr="00C81BFC">
              <w:rPr>
                <w:rStyle w:val="Style2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Reach out to all collaborators and gain their approval. </w:t>
            </w:r>
            <w:r w:rsidRPr="00C81BFC">
              <w:rPr>
                <w:rFonts w:asciiTheme="minorHAnsi" w:hAnsiTheme="minorHAnsi" w:cstheme="minorHAnsi"/>
                <w:i/>
              </w:rPr>
              <w:t>Consult with your faculty mentor on the listing.</w:t>
            </w:r>
            <w:r w:rsidRPr="00C81BFC">
              <w:rPr>
                <w:rFonts w:asciiTheme="minorHAnsi" w:hAnsiTheme="minorHAnsi" w:cstheme="minorHAnsi"/>
              </w:rPr>
              <w:t>]</w:t>
            </w:r>
          </w:p>
          <w:p w14:paraId="629FD2C0" w14:textId="77777777" w:rsidR="00B2675E" w:rsidRDefault="00B2675E" w:rsidP="00246668">
            <w:pPr>
              <w:rPr>
                <w:rFonts w:asciiTheme="minorHAnsi" w:hAnsiTheme="minorHAnsi" w:cstheme="minorHAnsi"/>
              </w:rPr>
            </w:pPr>
          </w:p>
          <w:p w14:paraId="3B99BEE2" w14:textId="77777777" w:rsidR="00B2675E" w:rsidRDefault="00B2675E" w:rsidP="00B267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Example: </w:t>
            </w:r>
          </w:p>
          <w:p w14:paraId="44E5FA8F" w14:textId="0AE52C6D" w:rsidR="00B2675E" w:rsidRPr="00B2675E" w:rsidRDefault="00B2675E" w:rsidP="00B267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FirstName Student LastName</w:t>
            </w:r>
            <w:r w:rsidRPr="00B2675E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</w:rPr>
              <w:t>; Colleague FirstName Colleague Last Name, MPH</w:t>
            </w:r>
            <w:r w:rsidRPr="00B2675E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>, Mentor FirstName LastName, PhD</w:t>
            </w:r>
            <w:r w:rsidRPr="00B2675E"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03383CF0" w14:textId="2CAC8CC8" w:rsidR="00B2675E" w:rsidRDefault="00B2675E" w:rsidP="00B267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B2675E">
              <w:rPr>
                <w:rFonts w:asciiTheme="minorHAnsi" w:hAnsiTheme="minorHAnsi" w:cstheme="minorHAnsi"/>
                <w:vertAlign w:val="superscript"/>
              </w:rPr>
              <w:t xml:space="preserve">1 </w:t>
            </w:r>
            <w:r>
              <w:rPr>
                <w:rFonts w:asciiTheme="minorHAnsi" w:hAnsiTheme="minorHAnsi" w:cstheme="minorHAnsi"/>
              </w:rPr>
              <w:t xml:space="preserve">LSU Health Sciences Center School of Public Health, New Orleans, LA; 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>Louisiana Department of Health, New Orleans, LA</w:t>
            </w:r>
          </w:p>
          <w:p w14:paraId="74410C92" w14:textId="588C1EAE" w:rsidR="00325FE3" w:rsidRPr="009D036B" w:rsidRDefault="00325FE3" w:rsidP="00246668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2834AC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63F96FE" w14:textId="745A4FD2" w:rsidR="00325FE3" w:rsidRDefault="00325FE3" w:rsidP="00A45355">
            <w:pPr>
              <w:rPr>
                <w:rFonts w:asciiTheme="minorHAnsi" w:hAnsiTheme="minorHAnsi" w:cstheme="minorHAnsi"/>
              </w:rPr>
            </w:pPr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 w:rsidR="00B2675E">
              <w:rPr>
                <w:rFonts w:asciiTheme="minorHAnsi" w:hAnsiTheme="minorHAnsi" w:cstheme="minorHAnsi"/>
              </w:rPr>
              <w:t xml:space="preserve"> C</w:t>
            </w:r>
            <w:r w:rsidR="48851DD5" w:rsidRPr="009D036B">
              <w:rPr>
                <w:rFonts w:asciiTheme="minorHAnsi" w:hAnsiTheme="minorHAnsi" w:cstheme="minorHAnsi"/>
              </w:rPr>
              <w:t>oncise</w:t>
            </w:r>
            <w:r w:rsidR="00B2675E">
              <w:rPr>
                <w:rFonts w:asciiTheme="minorHAnsi" w:hAnsiTheme="minorHAnsi" w:cstheme="minorHAnsi"/>
              </w:rPr>
              <w:t xml:space="preserve">; </w:t>
            </w:r>
            <w:r w:rsidR="48851DD5" w:rsidRPr="009D036B">
              <w:rPr>
                <w:rFonts w:asciiTheme="minorHAnsi" w:hAnsiTheme="minorHAnsi" w:cstheme="minorHAnsi"/>
              </w:rPr>
              <w:t xml:space="preserve">present information immediately relevant to the topic at hand. </w:t>
            </w:r>
            <w:r w:rsidR="00A45355" w:rsidRPr="009D036B">
              <w:rPr>
                <w:rFonts w:asciiTheme="minorHAnsi" w:hAnsiTheme="minorHAnsi" w:cstheme="minorHAnsi"/>
              </w:rPr>
              <w:t>H</w:t>
            </w:r>
            <w:r w:rsidR="48851DD5" w:rsidRPr="009D036B">
              <w:rPr>
                <w:rFonts w:asciiTheme="minorHAnsi" w:hAnsiTheme="minorHAnsi" w:cstheme="minorHAnsi"/>
              </w:rPr>
              <w:t>ighlight</w:t>
            </w:r>
            <w:r w:rsidR="00A45355" w:rsidRPr="009D036B">
              <w:rPr>
                <w:rFonts w:asciiTheme="minorHAnsi" w:hAnsiTheme="minorHAnsi" w:cstheme="minorHAnsi"/>
              </w:rPr>
              <w:t xml:space="preserve"> the</w:t>
            </w:r>
            <w:r w:rsidR="48851DD5" w:rsidRPr="009D036B">
              <w:rPr>
                <w:rFonts w:asciiTheme="minorHAnsi" w:hAnsiTheme="minorHAnsi" w:cstheme="minorHAnsi"/>
              </w:rPr>
              <w:t xml:space="preserve"> importance</w:t>
            </w:r>
            <w:r w:rsidR="00A45355" w:rsidRPr="009D036B">
              <w:rPr>
                <w:rFonts w:asciiTheme="minorHAnsi" w:hAnsiTheme="minorHAnsi" w:cstheme="minorHAnsi"/>
              </w:rPr>
              <w:t>/purpose</w:t>
            </w:r>
            <w:r w:rsidR="48851DD5" w:rsidRPr="009D036B">
              <w:rPr>
                <w:rFonts w:asciiTheme="minorHAnsi" w:hAnsiTheme="minorHAnsi" w:cstheme="minorHAnsi"/>
              </w:rPr>
              <w:t xml:space="preserve"> and relevance to the reader. This section is often ended with a statement specifically stating why the </w:t>
            </w:r>
            <w:r w:rsidR="00A45355" w:rsidRPr="009D036B">
              <w:rPr>
                <w:rFonts w:asciiTheme="minorHAnsi" w:hAnsiTheme="minorHAnsi" w:cstheme="minorHAnsi"/>
              </w:rPr>
              <w:t xml:space="preserve">topic </w:t>
            </w:r>
            <w:r w:rsidR="48851DD5" w:rsidRPr="009D036B">
              <w:rPr>
                <w:rFonts w:asciiTheme="minorHAnsi" w:hAnsiTheme="minorHAnsi" w:cstheme="minorHAnsi"/>
              </w:rPr>
              <w:t xml:space="preserve">is being presented. </w:t>
            </w:r>
          </w:p>
          <w:p w14:paraId="096CB3E4" w14:textId="77777777" w:rsidR="00B2675E" w:rsidRDefault="00B2675E" w:rsidP="00A45355">
            <w:pPr>
              <w:rPr>
                <w:rFonts w:asciiTheme="minorHAnsi" w:hAnsiTheme="minorHAnsi" w:cstheme="minorHAnsi"/>
              </w:rPr>
            </w:pPr>
          </w:p>
          <w:p w14:paraId="76B85875" w14:textId="4321CCD2" w:rsidR="007C0311" w:rsidRDefault="007C0311" w:rsidP="00A45355">
            <w:pPr>
              <w:rPr>
                <w:rFonts w:asciiTheme="minorHAnsi" w:hAnsiTheme="minorHAnsi" w:cstheme="minorHAnsi"/>
              </w:rPr>
            </w:pPr>
            <w:r w:rsidRPr="007C0311">
              <w:rPr>
                <w:rFonts w:asciiTheme="minorHAnsi" w:hAnsiTheme="minorHAnsi" w:cstheme="minorHAnsi"/>
                <w:u w:val="single"/>
              </w:rPr>
              <w:t>Description</w:t>
            </w:r>
            <w:r>
              <w:rPr>
                <w:rFonts w:asciiTheme="minorHAnsi" w:hAnsiTheme="minorHAnsi" w:cstheme="minorHAnsi"/>
              </w:rPr>
              <w:t xml:space="preserve">: A brief explanation of the </w:t>
            </w:r>
            <w:r w:rsidR="00B2675E">
              <w:rPr>
                <w:rFonts w:asciiTheme="minorHAnsi" w:hAnsiTheme="minorHAnsi" w:cstheme="minorHAnsi"/>
              </w:rPr>
              <w:t>project work/intervention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14:paraId="5E77AA8C" w14:textId="6B78072E" w:rsidR="007C0311" w:rsidRPr="009D036B" w:rsidRDefault="007C0311" w:rsidP="00A45355">
            <w:pPr>
              <w:rPr>
                <w:rFonts w:asciiTheme="minorHAnsi" w:hAnsiTheme="minorHAnsi" w:cstheme="minorHAnsi"/>
              </w:rPr>
            </w:pPr>
          </w:p>
        </w:tc>
      </w:tr>
      <w:tr w:rsidR="48851DD5" w:rsidRPr="009D036B" w14:paraId="35D86DA3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A796CE7" w14:textId="02BB6BF6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Accomplishments</w:t>
            </w:r>
            <w:r w:rsidR="48851DD5" w:rsidRPr="00B2675E">
              <w:rPr>
                <w:rFonts w:asciiTheme="minorHAnsi" w:hAnsiTheme="minorHAnsi" w:cstheme="minorHAnsi"/>
                <w:iCs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Concisely detail outcomes.</w:t>
            </w:r>
          </w:p>
        </w:tc>
      </w:tr>
      <w:tr w:rsidR="48851DD5" w:rsidRPr="009D036B" w14:paraId="5E16F2B2" w14:textId="77777777" w:rsidTr="48851D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A4754F" w14:textId="77777777" w:rsidR="00325FE3" w:rsidRDefault="00325FE3" w:rsidP="00DA2D5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DF63FCE" w14:textId="434037E3" w:rsidR="00DA2D5A" w:rsidRPr="009D036B" w:rsidRDefault="007C0311" w:rsidP="00DA2D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Discussion</w:t>
            </w:r>
            <w:r w:rsidR="48851DD5" w:rsidRPr="00325FE3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="48851DD5" w:rsidRPr="009D036B">
              <w:rPr>
                <w:rFonts w:asciiTheme="minorHAnsi" w:hAnsiTheme="minorHAnsi" w:cstheme="minorHAnsi"/>
              </w:rPr>
              <w:t xml:space="preserve"> </w:t>
            </w:r>
            <w:r w:rsidR="00B2675E">
              <w:rPr>
                <w:rFonts w:asciiTheme="minorHAnsi" w:hAnsiTheme="minorHAnsi" w:cstheme="minorHAnsi"/>
              </w:rPr>
              <w:t>H</w:t>
            </w:r>
            <w:r w:rsidR="48851DD5" w:rsidRPr="009D036B">
              <w:rPr>
                <w:rFonts w:asciiTheme="minorHAnsi" w:hAnsiTheme="minorHAnsi" w:cstheme="minorHAnsi"/>
              </w:rPr>
              <w:t>ighlight take-home point</w:t>
            </w:r>
            <w:r w:rsidR="00DB6895">
              <w:rPr>
                <w:rFonts w:asciiTheme="minorHAnsi" w:hAnsiTheme="minorHAnsi" w:cstheme="minorHAnsi"/>
              </w:rPr>
              <w:t xml:space="preserve"> - t</w:t>
            </w:r>
            <w:r w:rsidR="48851DD5" w:rsidRPr="009D036B">
              <w:rPr>
                <w:rFonts w:asciiTheme="minorHAnsi" w:hAnsiTheme="minorHAnsi" w:cstheme="minorHAnsi"/>
              </w:rPr>
              <w:t>he re</w:t>
            </w:r>
            <w:r w:rsidR="00DA2D5A" w:rsidRPr="009D036B">
              <w:rPr>
                <w:rFonts w:asciiTheme="minorHAnsi" w:hAnsiTheme="minorHAnsi" w:cstheme="minorHAnsi"/>
              </w:rPr>
              <w:t xml:space="preserve">levance of the </w:t>
            </w:r>
            <w:r w:rsidR="00B2675E">
              <w:rPr>
                <w:rFonts w:asciiTheme="minorHAnsi" w:hAnsiTheme="minorHAnsi" w:cstheme="minorHAnsi"/>
              </w:rPr>
              <w:t>project to the public health issues/need</w:t>
            </w:r>
            <w:r w:rsidR="00DB6895">
              <w:rPr>
                <w:rFonts w:asciiTheme="minorHAnsi" w:hAnsiTheme="minorHAnsi" w:cstheme="minorHAnsi"/>
              </w:rPr>
              <w:t>.</w:t>
            </w:r>
          </w:p>
          <w:p w14:paraId="1370953B" w14:textId="77777777" w:rsidR="00325FE3" w:rsidRPr="00B2675E" w:rsidRDefault="00325FE3" w:rsidP="00DA2D5A">
            <w:pPr>
              <w:rPr>
                <w:rFonts w:asciiTheme="minorHAnsi" w:hAnsiTheme="minorHAnsi" w:cstheme="minorHAnsi"/>
                <w:iCs/>
              </w:rPr>
            </w:pPr>
          </w:p>
          <w:p w14:paraId="19D125EC" w14:textId="5505FB12" w:rsidR="48851DD5" w:rsidRPr="009D036B" w:rsidRDefault="007C0311" w:rsidP="007C03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Future Steps</w:t>
            </w:r>
            <w:r w:rsidR="00DA2D5A" w:rsidRPr="00325FE3">
              <w:rPr>
                <w:rFonts w:asciiTheme="minorHAnsi" w:hAnsiTheme="minorHAnsi" w:cstheme="minorHAnsi"/>
                <w:u w:val="single"/>
              </w:rPr>
              <w:t>:</w:t>
            </w:r>
            <w:r w:rsidR="00DA2D5A" w:rsidRPr="009D036B">
              <w:rPr>
                <w:rFonts w:asciiTheme="minorHAnsi" w:hAnsiTheme="minorHAnsi" w:cstheme="minorHAnsi"/>
              </w:rPr>
              <w:t xml:space="preserve"> Fu</w:t>
            </w:r>
            <w:r w:rsidR="48851DD5" w:rsidRPr="009D036B">
              <w:rPr>
                <w:rFonts w:asciiTheme="minorHAnsi" w:hAnsiTheme="minorHAnsi" w:cstheme="minorHAnsi"/>
              </w:rPr>
              <w:t xml:space="preserve">ture </w:t>
            </w:r>
            <w:r w:rsidR="00DA2D5A" w:rsidRPr="009D036B">
              <w:rPr>
                <w:rFonts w:asciiTheme="minorHAnsi" w:hAnsiTheme="minorHAnsi" w:cstheme="minorHAnsi"/>
              </w:rPr>
              <w:t xml:space="preserve">needs, implications, etc., </w:t>
            </w:r>
            <w:r w:rsidR="48851DD5" w:rsidRPr="009D036B">
              <w:rPr>
                <w:rFonts w:asciiTheme="minorHAnsi" w:hAnsiTheme="minorHAnsi" w:cstheme="minorHAnsi"/>
              </w:rPr>
              <w:t xml:space="preserve">although be careful </w:t>
            </w:r>
            <w:r w:rsidR="00B2675E">
              <w:rPr>
                <w:rFonts w:asciiTheme="minorHAnsi" w:hAnsiTheme="minorHAnsi" w:cstheme="minorHAnsi"/>
              </w:rPr>
              <w:t xml:space="preserve">not </w:t>
            </w:r>
            <w:r w:rsidR="48851DD5" w:rsidRPr="009D036B">
              <w:rPr>
                <w:rFonts w:asciiTheme="minorHAnsi" w:hAnsiTheme="minorHAnsi" w:cstheme="minorHAnsi"/>
              </w:rPr>
              <w:t>to overstate</w:t>
            </w:r>
            <w:r w:rsidR="00B2675E">
              <w:rPr>
                <w:rFonts w:asciiTheme="minorHAnsi" w:hAnsiTheme="minorHAnsi" w:cstheme="minorHAnsi"/>
              </w:rPr>
              <w:t xml:space="preserve"> </w:t>
            </w:r>
            <w:r w:rsidR="48851DD5" w:rsidRPr="009D036B">
              <w:rPr>
                <w:rFonts w:asciiTheme="minorHAnsi" w:hAnsiTheme="minorHAnsi" w:cstheme="minorHAnsi"/>
              </w:rPr>
              <w:t>conclusions.</w:t>
            </w:r>
          </w:p>
        </w:tc>
      </w:tr>
    </w:tbl>
    <w:p w14:paraId="13362429" w14:textId="6BCCF936" w:rsidR="3B858998" w:rsidRPr="009D036B" w:rsidRDefault="3B858998" w:rsidP="48851DD5">
      <w:pPr>
        <w:rPr>
          <w:rStyle w:val="Style1"/>
          <w:rFonts w:asciiTheme="minorHAnsi" w:hAnsiTheme="minorHAnsi" w:cstheme="minorHAnsi"/>
        </w:rPr>
      </w:pPr>
    </w:p>
    <w:p w14:paraId="69F00969" w14:textId="38A60372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p w14:paraId="472C9004" w14:textId="77777777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sectPr w:rsidR="00A45355" w:rsidRPr="009D036B" w:rsidSect="00DB6895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99BC" w14:textId="77777777" w:rsidR="005035AA" w:rsidRDefault="005035AA">
      <w:r>
        <w:separator/>
      </w:r>
    </w:p>
  </w:endnote>
  <w:endnote w:type="continuationSeparator" w:id="0">
    <w:p w14:paraId="7F6933E0" w14:textId="77777777" w:rsidR="005035AA" w:rsidRDefault="005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0B3C" w14:textId="77777777" w:rsidR="005035AA" w:rsidRDefault="005035AA">
      <w:r>
        <w:separator/>
      </w:r>
    </w:p>
  </w:footnote>
  <w:footnote w:type="continuationSeparator" w:id="0">
    <w:p w14:paraId="66D6B8AD" w14:textId="77777777" w:rsidR="005035AA" w:rsidRDefault="0050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710711">
    <w:abstractNumId w:val="9"/>
  </w:num>
  <w:num w:numId="2" w16cid:durableId="1379163879">
    <w:abstractNumId w:val="7"/>
  </w:num>
  <w:num w:numId="3" w16cid:durableId="893472209">
    <w:abstractNumId w:val="6"/>
  </w:num>
  <w:num w:numId="4" w16cid:durableId="1926959381">
    <w:abstractNumId w:val="5"/>
  </w:num>
  <w:num w:numId="5" w16cid:durableId="86001477">
    <w:abstractNumId w:val="4"/>
  </w:num>
  <w:num w:numId="6" w16cid:durableId="49426640">
    <w:abstractNumId w:val="8"/>
  </w:num>
  <w:num w:numId="7" w16cid:durableId="1638028153">
    <w:abstractNumId w:val="3"/>
  </w:num>
  <w:num w:numId="8" w16cid:durableId="531461985">
    <w:abstractNumId w:val="2"/>
  </w:num>
  <w:num w:numId="9" w16cid:durableId="205795228">
    <w:abstractNumId w:val="1"/>
  </w:num>
  <w:num w:numId="10" w16cid:durableId="119284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04"/>
    <w:rsid w:val="000141A2"/>
    <w:rsid w:val="0005278F"/>
    <w:rsid w:val="0009130A"/>
    <w:rsid w:val="000A3940"/>
    <w:rsid w:val="000B7DA8"/>
    <w:rsid w:val="000C015A"/>
    <w:rsid w:val="000C43F0"/>
    <w:rsid w:val="000D28B9"/>
    <w:rsid w:val="000D2FDC"/>
    <w:rsid w:val="000E3CF1"/>
    <w:rsid w:val="000F2F1D"/>
    <w:rsid w:val="0013733D"/>
    <w:rsid w:val="00145E94"/>
    <w:rsid w:val="00165240"/>
    <w:rsid w:val="00177848"/>
    <w:rsid w:val="001A7583"/>
    <w:rsid w:val="001B0EB0"/>
    <w:rsid w:val="001C39C4"/>
    <w:rsid w:val="001C3B37"/>
    <w:rsid w:val="001D185A"/>
    <w:rsid w:val="001E03B2"/>
    <w:rsid w:val="00202B17"/>
    <w:rsid w:val="00204EBD"/>
    <w:rsid w:val="0021217C"/>
    <w:rsid w:val="0021430B"/>
    <w:rsid w:val="00255735"/>
    <w:rsid w:val="00267CC0"/>
    <w:rsid w:val="00272AE7"/>
    <w:rsid w:val="002B4B4D"/>
    <w:rsid w:val="002F341B"/>
    <w:rsid w:val="00301319"/>
    <w:rsid w:val="00325FE3"/>
    <w:rsid w:val="00331E01"/>
    <w:rsid w:val="00332BD6"/>
    <w:rsid w:val="00333A3F"/>
    <w:rsid w:val="003430C1"/>
    <w:rsid w:val="003438D0"/>
    <w:rsid w:val="003A65CF"/>
    <w:rsid w:val="003B3B05"/>
    <w:rsid w:val="003F42A3"/>
    <w:rsid w:val="004029BF"/>
    <w:rsid w:val="00422D2C"/>
    <w:rsid w:val="00427662"/>
    <w:rsid w:val="00435540"/>
    <w:rsid w:val="00452DEA"/>
    <w:rsid w:val="00456A01"/>
    <w:rsid w:val="00460A41"/>
    <w:rsid w:val="00475FA4"/>
    <w:rsid w:val="00493913"/>
    <w:rsid w:val="004A75D2"/>
    <w:rsid w:val="004B5B67"/>
    <w:rsid w:val="004B7359"/>
    <w:rsid w:val="005035AA"/>
    <w:rsid w:val="005123B4"/>
    <w:rsid w:val="00517A98"/>
    <w:rsid w:val="00530AAD"/>
    <w:rsid w:val="0053219A"/>
    <w:rsid w:val="0054389F"/>
    <w:rsid w:val="00567742"/>
    <w:rsid w:val="00567BB5"/>
    <w:rsid w:val="00575B10"/>
    <w:rsid w:val="005B2344"/>
    <w:rsid w:val="005F4F00"/>
    <w:rsid w:val="0061751D"/>
    <w:rsid w:val="006176FC"/>
    <w:rsid w:val="00625B45"/>
    <w:rsid w:val="00627C8F"/>
    <w:rsid w:val="006308D8"/>
    <w:rsid w:val="00643A94"/>
    <w:rsid w:val="00650B2F"/>
    <w:rsid w:val="006559A5"/>
    <w:rsid w:val="006B3B14"/>
    <w:rsid w:val="006C55A2"/>
    <w:rsid w:val="006D21B2"/>
    <w:rsid w:val="006F02C2"/>
    <w:rsid w:val="007334AD"/>
    <w:rsid w:val="007347D7"/>
    <w:rsid w:val="00736715"/>
    <w:rsid w:val="00742FDE"/>
    <w:rsid w:val="00744147"/>
    <w:rsid w:val="00767097"/>
    <w:rsid w:val="007834BF"/>
    <w:rsid w:val="007C0311"/>
    <w:rsid w:val="007C2960"/>
    <w:rsid w:val="007D03C5"/>
    <w:rsid w:val="007D4AD2"/>
    <w:rsid w:val="007E69BD"/>
    <w:rsid w:val="007F00B6"/>
    <w:rsid w:val="007F303E"/>
    <w:rsid w:val="00852CDA"/>
    <w:rsid w:val="00866EB9"/>
    <w:rsid w:val="00876FF3"/>
    <w:rsid w:val="008844E0"/>
    <w:rsid w:val="008C0A78"/>
    <w:rsid w:val="008E660A"/>
    <w:rsid w:val="008E7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4D39"/>
    <w:rsid w:val="00AA3D44"/>
    <w:rsid w:val="00AA3D78"/>
    <w:rsid w:val="00AE27A5"/>
    <w:rsid w:val="00AF33F3"/>
    <w:rsid w:val="00AF7C45"/>
    <w:rsid w:val="00B2675E"/>
    <w:rsid w:val="00B26817"/>
    <w:rsid w:val="00B76823"/>
    <w:rsid w:val="00B7784B"/>
    <w:rsid w:val="00B95C7A"/>
    <w:rsid w:val="00BD0BBB"/>
    <w:rsid w:val="00BE5304"/>
    <w:rsid w:val="00BF3C94"/>
    <w:rsid w:val="00C41A49"/>
    <w:rsid w:val="00C52089"/>
    <w:rsid w:val="00C63364"/>
    <w:rsid w:val="00C81BFC"/>
    <w:rsid w:val="00C833FF"/>
    <w:rsid w:val="00CC2ADC"/>
    <w:rsid w:val="00CD421C"/>
    <w:rsid w:val="00CE2C65"/>
    <w:rsid w:val="00CF13D7"/>
    <w:rsid w:val="00D12684"/>
    <w:rsid w:val="00D27A70"/>
    <w:rsid w:val="00D3298A"/>
    <w:rsid w:val="00DA2D5A"/>
    <w:rsid w:val="00DB22B1"/>
    <w:rsid w:val="00DB3CF0"/>
    <w:rsid w:val="00DB6895"/>
    <w:rsid w:val="00DC5D18"/>
    <w:rsid w:val="00DF425D"/>
    <w:rsid w:val="00E027DD"/>
    <w:rsid w:val="00E2500A"/>
    <w:rsid w:val="00E32384"/>
    <w:rsid w:val="00E7236E"/>
    <w:rsid w:val="00E84402"/>
    <w:rsid w:val="00EA3D44"/>
    <w:rsid w:val="00EA5EAF"/>
    <w:rsid w:val="00ED0115"/>
    <w:rsid w:val="00ED499A"/>
    <w:rsid w:val="00F07C74"/>
    <w:rsid w:val="00F5778B"/>
    <w:rsid w:val="00FD0588"/>
    <w:rsid w:val="00FD5F91"/>
    <w:rsid w:val="022C4C12"/>
    <w:rsid w:val="03473ACB"/>
    <w:rsid w:val="05C5FDC7"/>
    <w:rsid w:val="0761CE28"/>
    <w:rsid w:val="09E973F6"/>
    <w:rsid w:val="0A76245B"/>
    <w:rsid w:val="0B086447"/>
    <w:rsid w:val="0D3B9ED1"/>
    <w:rsid w:val="0F81FC57"/>
    <w:rsid w:val="10848507"/>
    <w:rsid w:val="11AFF48E"/>
    <w:rsid w:val="120DAE38"/>
    <w:rsid w:val="12466B0E"/>
    <w:rsid w:val="16EBB0B1"/>
    <w:rsid w:val="1863C75F"/>
    <w:rsid w:val="1A5A5C84"/>
    <w:rsid w:val="1D3F2608"/>
    <w:rsid w:val="1FCE6E63"/>
    <w:rsid w:val="22318D61"/>
    <w:rsid w:val="23709610"/>
    <w:rsid w:val="25310F90"/>
    <w:rsid w:val="254A37ED"/>
    <w:rsid w:val="26CCDFF1"/>
    <w:rsid w:val="294CF2CD"/>
    <w:rsid w:val="2961336C"/>
    <w:rsid w:val="2BA05114"/>
    <w:rsid w:val="2CF79028"/>
    <w:rsid w:val="2D3C2175"/>
    <w:rsid w:val="302F30EA"/>
    <w:rsid w:val="3178C001"/>
    <w:rsid w:val="32968331"/>
    <w:rsid w:val="330E0F35"/>
    <w:rsid w:val="3547335A"/>
    <w:rsid w:val="36EAF141"/>
    <w:rsid w:val="37993E18"/>
    <w:rsid w:val="3886C1A2"/>
    <w:rsid w:val="38B59928"/>
    <w:rsid w:val="3B858998"/>
    <w:rsid w:val="3DE8E600"/>
    <w:rsid w:val="44C7F0E6"/>
    <w:rsid w:val="460B496D"/>
    <w:rsid w:val="47D3C21B"/>
    <w:rsid w:val="48851DD5"/>
    <w:rsid w:val="48D8BFE5"/>
    <w:rsid w:val="4A0EC0D3"/>
    <w:rsid w:val="4B0B62DD"/>
    <w:rsid w:val="4C62A1F1"/>
    <w:rsid w:val="54360742"/>
    <w:rsid w:val="5534945E"/>
    <w:rsid w:val="5846CB7F"/>
    <w:rsid w:val="5983EA1E"/>
    <w:rsid w:val="5F4026DD"/>
    <w:rsid w:val="5F87F715"/>
    <w:rsid w:val="618DA0FD"/>
    <w:rsid w:val="64D05673"/>
    <w:rsid w:val="6664545C"/>
    <w:rsid w:val="67DF8C3F"/>
    <w:rsid w:val="6A91B6E7"/>
    <w:rsid w:val="74D6A02C"/>
    <w:rsid w:val="752A423C"/>
    <w:rsid w:val="7563F2A1"/>
    <w:rsid w:val="7891AD9F"/>
    <w:rsid w:val="78F458E6"/>
    <w:rsid w:val="7986D158"/>
    <w:rsid w:val="7A2D7E00"/>
    <w:rsid w:val="7BC94E61"/>
    <w:rsid w:val="7C42FD87"/>
    <w:rsid w:val="7D651EC2"/>
    <w:rsid w:val="7DF113AB"/>
    <w:rsid w:val="7EB7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3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,qingzhao" TargetMode="External"/><Relationship Id="rId5" Type="http://schemas.openxmlformats.org/officeDocument/2006/relationships/styles" Target="styles.xml"/><Relationship Id="rId10" Type="http://schemas.openxmlformats.org/officeDocument/2006/relationships/hyperlink" Target="mailto:dwilli3@lsuh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EF2F7-8287-48D6-A102-715DF3A5E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137</TotalTime>
  <Pages>1</Pages>
  <Words>760</Words>
  <Characters>4449</Characters>
  <Application>Microsoft Office Word</Application>
  <DocSecurity>0</DocSecurity>
  <Lines>125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Sturtevant, Joy</dc:creator>
  <cp:lastModifiedBy>Cuccia, Martha L.</cp:lastModifiedBy>
  <cp:revision>3</cp:revision>
  <cp:lastPrinted>2002-01-24T22:21:00Z</cp:lastPrinted>
  <dcterms:created xsi:type="dcterms:W3CDTF">2024-02-15T16:39:00Z</dcterms:created>
  <dcterms:modified xsi:type="dcterms:W3CDTF">2024-02-15T21:10:00Z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  <property fmtid="{D5CDD505-2E9C-101B-9397-08002B2CF9AE}" pid="4" name="GrammarlyDocumentId">
    <vt:lpwstr>9c21e6887581d3992f31344c79239dc5c02bac5b29ff775b0db55b17e475f840</vt:lpwstr>
  </property>
</Properties>
</file>